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982"/>
        <w:gridCol w:w="9021"/>
      </w:tblGrid>
      <w:tr w:rsidR="00557084" w:rsidRPr="00B8251F" w14:paraId="5B7C8EF1" w14:textId="77777777" w:rsidTr="00557084">
        <w:trPr>
          <w:trHeight w:val="664"/>
        </w:trPr>
        <w:tc>
          <w:tcPr>
            <w:tcW w:w="1779" w:type="pct"/>
          </w:tcPr>
          <w:p w14:paraId="1B32EED2" w14:textId="3F3413B6" w:rsidR="00557084" w:rsidRPr="00246574" w:rsidRDefault="00246574" w:rsidP="003B2C1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6"/>
                <w:szCs w:val="26"/>
              </w:rPr>
            </w:pPr>
            <w:r w:rsidRPr="00246574">
              <w:rPr>
                <w:rFonts w:eastAsia="Courier New"/>
                <w:sz w:val="26"/>
                <w:szCs w:val="26"/>
              </w:rPr>
              <w:t>ĐẢNG BỘ THÀNH PHỐ CẦN THƠ</w:t>
            </w:r>
          </w:p>
          <w:p w14:paraId="749FE568" w14:textId="3530AB43" w:rsidR="00557084" w:rsidRPr="00246574" w:rsidRDefault="00246574" w:rsidP="003B2C1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b/>
                <w:sz w:val="26"/>
                <w:szCs w:val="26"/>
              </w:rPr>
            </w:pPr>
            <w:r w:rsidRPr="00246574">
              <w:rPr>
                <w:rFonts w:eastAsia="Courier New"/>
                <w:b/>
                <w:sz w:val="26"/>
                <w:szCs w:val="26"/>
              </w:rPr>
              <w:t xml:space="preserve">ĐẢNG ỦY </w:t>
            </w:r>
            <w:r w:rsidR="00557084" w:rsidRPr="00246574">
              <w:rPr>
                <w:rFonts w:eastAsia="Courier New"/>
                <w:b/>
                <w:sz w:val="26"/>
                <w:szCs w:val="26"/>
              </w:rPr>
              <w:t>XÃ PHÚ HỮU</w:t>
            </w:r>
          </w:p>
          <w:p w14:paraId="56E428BB" w14:textId="2726F325" w:rsidR="00246574" w:rsidRPr="00557084" w:rsidRDefault="00246574" w:rsidP="003B2C1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b/>
                <w:bCs/>
                <w:sz w:val="26"/>
                <w:szCs w:val="26"/>
              </w:rPr>
            </w:pPr>
            <w:r>
              <w:rPr>
                <w:rFonts w:eastAsia="Courier New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3221" w:type="pct"/>
          </w:tcPr>
          <w:p w14:paraId="0C6A0CDF" w14:textId="40DCB9B2" w:rsidR="00557084" w:rsidRPr="00B8251F" w:rsidRDefault="00246574" w:rsidP="00246574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b/>
                <w:bCs/>
                <w:szCs w:val="28"/>
              </w:rPr>
            </w:pPr>
            <w:r>
              <w:rPr>
                <w:rFonts w:eastAsia="Courier New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CCBD26" wp14:editId="3610075F">
                      <wp:simplePos x="0" y="0"/>
                      <wp:positionH relativeFrom="column">
                        <wp:posOffset>1591080</wp:posOffset>
                      </wp:positionH>
                      <wp:positionV relativeFrom="paragraph">
                        <wp:posOffset>203378</wp:posOffset>
                      </wp:positionV>
                      <wp:extent cx="2370125" cy="7315"/>
                      <wp:effectExtent l="0" t="0" r="30480" b="3111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0125" cy="7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E345B3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16pt" to="311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ourier New"/>
                <w:b/>
                <w:bCs/>
                <w:szCs w:val="28"/>
              </w:rPr>
              <w:t>ĐẢNG CỘNG SẢN VIỆT NAM</w:t>
            </w:r>
            <w:r w:rsidR="00557084" w:rsidRPr="00B8251F">
              <w:rPr>
                <w:rFonts w:eastAsia="Courier New"/>
                <w:b/>
                <w:bCs/>
                <w:sz w:val="24"/>
                <w:szCs w:val="24"/>
              </w:rPr>
              <w:br/>
            </w:r>
            <w:r w:rsidR="00557084" w:rsidRPr="00B8251F">
              <w:rPr>
                <w:rFonts w:eastAsia="Courier New"/>
                <w:b/>
                <w:bCs/>
                <w:sz w:val="26"/>
                <w:szCs w:val="26"/>
              </w:rPr>
              <w:t xml:space="preserve">    </w:t>
            </w:r>
          </w:p>
        </w:tc>
      </w:tr>
    </w:tbl>
    <w:p w14:paraId="0C7B136C" w14:textId="61053FDC" w:rsidR="003A0F93" w:rsidRDefault="00246574" w:rsidP="006D093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LÝ LỊCH TRÍC</w:t>
      </w:r>
      <w:r w:rsidR="00044014">
        <w:rPr>
          <w:b/>
          <w:bCs/>
          <w:szCs w:val="28"/>
        </w:rPr>
        <w:t>H</w:t>
      </w:r>
      <w:r>
        <w:rPr>
          <w:b/>
          <w:bCs/>
          <w:szCs w:val="28"/>
        </w:rPr>
        <w:t xml:space="preserve"> NGANG</w:t>
      </w:r>
    </w:p>
    <w:p w14:paraId="3763F5E0" w14:textId="29CCDDB8" w:rsidR="0064708D" w:rsidRDefault="003A0F93" w:rsidP="006D093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GIỚI THIỆU BẦU CHỨC DANH </w:t>
      </w:r>
      <w:r w:rsidR="00246574">
        <w:rPr>
          <w:b/>
          <w:bCs/>
          <w:szCs w:val="28"/>
        </w:rPr>
        <w:t>CHỦ TỊCH HỘI ĐỒNG NHÂN DÂN XÃ PHÚ HỮU</w:t>
      </w:r>
    </w:p>
    <w:p w14:paraId="71915CB5" w14:textId="048D2F80" w:rsidR="006D0934" w:rsidRDefault="0040498F" w:rsidP="006D093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8251F">
        <w:rPr>
          <w:b/>
          <w:bCs/>
          <w:szCs w:val="28"/>
        </w:rPr>
        <w:t>NHIỆM KỲ</w:t>
      </w:r>
      <w:r w:rsidR="004E588E" w:rsidRPr="00B8251F">
        <w:rPr>
          <w:b/>
          <w:bCs/>
          <w:szCs w:val="28"/>
        </w:rPr>
        <w:t xml:space="preserve"> 2026-2031</w:t>
      </w:r>
      <w:r w:rsidR="006D0934" w:rsidRPr="006D0934">
        <w:rPr>
          <w:b/>
          <w:bCs/>
          <w:szCs w:val="28"/>
        </w:rPr>
        <w:t xml:space="preserve"> </w:t>
      </w:r>
    </w:p>
    <w:p w14:paraId="54849BC6" w14:textId="09EA83AB" w:rsidR="0040498F" w:rsidRDefault="0024640D" w:rsidP="006D0934">
      <w:pPr>
        <w:autoSpaceDE w:val="0"/>
        <w:autoSpaceDN w:val="0"/>
        <w:adjustRightInd w:val="0"/>
        <w:jc w:val="center"/>
        <w:rPr>
          <w:b/>
          <w:i/>
          <w:iCs/>
          <w:szCs w:val="28"/>
        </w:rPr>
      </w:pPr>
      <w:r>
        <w:rPr>
          <w:b/>
          <w:i/>
          <w:iCs/>
          <w:szCs w:val="28"/>
        </w:rPr>
        <w:t>-----</w:t>
      </w:r>
    </w:p>
    <w:tbl>
      <w:tblPr>
        <w:tblW w:w="15782" w:type="dxa"/>
        <w:tblInd w:w="-1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567"/>
        <w:gridCol w:w="568"/>
        <w:gridCol w:w="709"/>
        <w:gridCol w:w="850"/>
        <w:gridCol w:w="1134"/>
        <w:gridCol w:w="1417"/>
        <w:gridCol w:w="709"/>
        <w:gridCol w:w="992"/>
        <w:gridCol w:w="620"/>
        <w:gridCol w:w="571"/>
        <w:gridCol w:w="813"/>
        <w:gridCol w:w="28"/>
        <w:gridCol w:w="964"/>
        <w:gridCol w:w="28"/>
        <w:gridCol w:w="1248"/>
        <w:gridCol w:w="28"/>
        <w:gridCol w:w="539"/>
        <w:gridCol w:w="28"/>
      </w:tblGrid>
      <w:tr w:rsidR="0054064C" w:rsidRPr="00E175E4" w14:paraId="1EFA860B" w14:textId="77777777" w:rsidTr="007810B8">
        <w:trPr>
          <w:trHeight w:val="230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58EE2A" w14:textId="77777777" w:rsidR="0054064C" w:rsidRPr="0064708D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4708D">
              <w:rPr>
                <w:rFonts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B5CF66" w14:textId="77777777" w:rsidR="0054064C" w:rsidRPr="0064708D" w:rsidRDefault="0054064C" w:rsidP="00FA4A7B">
            <w:pPr>
              <w:spacing w:before="120"/>
              <w:jc w:val="center"/>
              <w:rPr>
                <w:rFonts w:cs="Times New Roman"/>
                <w:bCs/>
                <w:sz w:val="20"/>
                <w:szCs w:val="20"/>
                <w:vertAlign w:val="superscript"/>
              </w:rPr>
            </w:pPr>
            <w:r w:rsidRPr="0064708D">
              <w:rPr>
                <w:rFonts w:cs="Times New Roman"/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E2458F" w14:textId="0E7C16AB" w:rsidR="0054064C" w:rsidRPr="0064708D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4708D">
              <w:rPr>
                <w:rFonts w:cs="Times New Roman"/>
                <w:b/>
                <w:bCs/>
                <w:sz w:val="20"/>
                <w:szCs w:val="20"/>
              </w:rPr>
              <w:t>Ngày, tháng, năm sinh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93600F" w14:textId="3E103D95" w:rsidR="0054064C" w:rsidRPr="0064708D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4708D">
              <w:rPr>
                <w:rFonts w:cs="Times New Roman"/>
                <w:b/>
                <w:bCs/>
                <w:sz w:val="20"/>
                <w:szCs w:val="20"/>
              </w:rPr>
              <w:t>Giới tính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D8E283" w14:textId="77777777" w:rsidR="0054064C" w:rsidRPr="0064708D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4708D">
              <w:rPr>
                <w:rFonts w:cs="Times New Roman"/>
                <w:b/>
                <w:bCs/>
                <w:sz w:val="20"/>
                <w:szCs w:val="20"/>
              </w:rPr>
              <w:t>Quốc tịch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7684DF" w14:textId="77777777" w:rsidR="0054064C" w:rsidRPr="0064708D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4708D">
              <w:rPr>
                <w:rFonts w:cs="Times New Roman"/>
                <w:b/>
                <w:bCs/>
                <w:sz w:val="20"/>
                <w:szCs w:val="20"/>
              </w:rPr>
              <w:t>Dân tộc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42B37" w14:textId="77777777" w:rsidR="0054064C" w:rsidRPr="0064708D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4708D">
              <w:rPr>
                <w:rFonts w:cs="Times New Roman"/>
                <w:b/>
                <w:bCs/>
                <w:sz w:val="20"/>
                <w:szCs w:val="20"/>
              </w:rPr>
              <w:t>Tôn giáo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8AAC68" w14:textId="77777777" w:rsidR="0054064C" w:rsidRPr="0064708D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4708D">
              <w:rPr>
                <w:rFonts w:cs="Times New Roman"/>
                <w:b/>
                <w:bCs/>
                <w:sz w:val="20"/>
                <w:szCs w:val="20"/>
              </w:rPr>
              <w:t>Quê quán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04D9EF" w14:textId="77777777" w:rsidR="0054064C" w:rsidRPr="0064708D" w:rsidRDefault="0054064C" w:rsidP="00FA4A7B">
            <w:pPr>
              <w:spacing w:before="1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4708D">
              <w:rPr>
                <w:rFonts w:cs="Times New Roman"/>
                <w:b/>
                <w:bCs/>
                <w:sz w:val="20"/>
                <w:szCs w:val="20"/>
              </w:rPr>
              <w:t xml:space="preserve">Nơi ở </w:t>
            </w:r>
            <w:r w:rsidRPr="0064708D">
              <w:rPr>
                <w:rFonts w:cs="Times New Roman"/>
                <w:b/>
                <w:bCs/>
                <w:sz w:val="20"/>
                <w:szCs w:val="20"/>
              </w:rPr>
              <w:br/>
              <w:t>hiện nay</w:t>
            </w:r>
          </w:p>
        </w:tc>
        <w:tc>
          <w:tcPr>
            <w:tcW w:w="373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29A2F4" w14:textId="77777777" w:rsidR="0054064C" w:rsidRPr="00E175E4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75E4">
              <w:rPr>
                <w:rFonts w:cs="Times New Roman"/>
                <w:b/>
                <w:bCs/>
                <w:sz w:val="20"/>
                <w:szCs w:val="20"/>
              </w:rPr>
              <w:t>Trình độ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5D5185" w14:textId="107E2DE6" w:rsidR="0054064C" w:rsidRPr="00E175E4" w:rsidRDefault="002C2743" w:rsidP="00FA4A7B">
            <w:pPr>
              <w:spacing w:before="12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Lĩnh vực công tác phụ trách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0D1DED" w14:textId="466D3C47" w:rsidR="0054064C" w:rsidRPr="00E175E4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Chức vụ giới thiệu bầu chức danh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BAFFF8" w14:textId="77777777" w:rsidR="0054064C" w:rsidRPr="00E175E4" w:rsidRDefault="0054064C" w:rsidP="003F619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E175E4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54064C" w:rsidRPr="00E175E4" w14:paraId="13AB970C" w14:textId="77777777" w:rsidTr="007810B8">
        <w:trPr>
          <w:gridAfter w:val="1"/>
          <w:wAfter w:w="28" w:type="dxa"/>
          <w:trHeight w:val="350"/>
          <w:tblHeader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0946" w14:textId="77777777" w:rsidR="0054064C" w:rsidRPr="00E175E4" w:rsidRDefault="0054064C" w:rsidP="00FA4A7B">
            <w:pPr>
              <w:spacing w:before="1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17B86" w14:textId="77777777" w:rsidR="0054064C" w:rsidRPr="00E175E4" w:rsidRDefault="0054064C" w:rsidP="00FA4A7B">
            <w:pPr>
              <w:spacing w:before="1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AD40" w14:textId="0C6F3EE1" w:rsidR="0054064C" w:rsidRPr="00E175E4" w:rsidRDefault="0054064C" w:rsidP="00FA4A7B">
            <w:pPr>
              <w:spacing w:before="1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F6DD5" w14:textId="6C9DE0AD" w:rsidR="0054064C" w:rsidRPr="00E175E4" w:rsidRDefault="0054064C" w:rsidP="00FA4A7B">
            <w:pPr>
              <w:spacing w:before="1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4857" w14:textId="77777777" w:rsidR="0054064C" w:rsidRPr="00E175E4" w:rsidRDefault="0054064C" w:rsidP="00FA4A7B">
            <w:pPr>
              <w:spacing w:before="1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501C7" w14:textId="77777777" w:rsidR="0054064C" w:rsidRPr="00E175E4" w:rsidRDefault="0054064C" w:rsidP="00FA4A7B">
            <w:pPr>
              <w:spacing w:before="1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216C5" w14:textId="77777777" w:rsidR="0054064C" w:rsidRPr="00E175E4" w:rsidRDefault="0054064C" w:rsidP="00FA4A7B">
            <w:pPr>
              <w:spacing w:before="1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5790" w14:textId="77777777" w:rsidR="0054064C" w:rsidRPr="00E175E4" w:rsidRDefault="0054064C" w:rsidP="00FA4A7B">
            <w:pPr>
              <w:spacing w:before="1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BFA8B" w14:textId="77777777" w:rsidR="0054064C" w:rsidRPr="00E175E4" w:rsidRDefault="0054064C" w:rsidP="00FA4A7B">
            <w:pPr>
              <w:spacing w:before="1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680F" w14:textId="77777777" w:rsidR="0054064C" w:rsidRPr="00E175E4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175E4">
              <w:rPr>
                <w:rFonts w:cs="Times New Roman"/>
                <w:b/>
                <w:bCs/>
                <w:spacing w:val="-4"/>
                <w:sz w:val="18"/>
                <w:szCs w:val="18"/>
                <w:lang w:val="pt-BR"/>
              </w:rPr>
              <w:t>Giáo dục phổ thông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DED0" w14:textId="77777777" w:rsidR="0054064C" w:rsidRPr="00E175E4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175E4">
              <w:rPr>
                <w:rFonts w:cs="Times New Roman"/>
                <w:b/>
                <w:bCs/>
                <w:spacing w:val="-4"/>
                <w:sz w:val="18"/>
                <w:szCs w:val="18"/>
                <w:lang w:val="pt-BR"/>
              </w:rPr>
              <w:t>Chuyên môn, nghiệp vụ</w:t>
            </w:r>
          </w:p>
        </w:tc>
        <w:tc>
          <w:tcPr>
            <w:tcW w:w="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C9D3" w14:textId="1140E36E" w:rsidR="0054064C" w:rsidRPr="00E175E4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175E4">
              <w:rPr>
                <w:rFonts w:cs="Times New Roman"/>
                <w:b/>
                <w:bCs/>
                <w:spacing w:val="-4"/>
                <w:sz w:val="18"/>
                <w:szCs w:val="18"/>
                <w:lang w:val="pt-BR"/>
              </w:rPr>
              <w:t>Học hàm</w:t>
            </w:r>
            <w:r>
              <w:rPr>
                <w:rFonts w:cs="Times New Roman"/>
                <w:b/>
                <w:bCs/>
                <w:spacing w:val="-4"/>
                <w:sz w:val="18"/>
                <w:szCs w:val="18"/>
                <w:lang w:val="pt-BR"/>
              </w:rPr>
              <w:t>,</w:t>
            </w:r>
            <w:r w:rsidRPr="00E175E4">
              <w:rPr>
                <w:rFonts w:cs="Times New Roman"/>
                <w:b/>
                <w:bCs/>
                <w:spacing w:val="-4"/>
                <w:sz w:val="18"/>
                <w:szCs w:val="18"/>
                <w:lang w:val="pt-BR"/>
              </w:rPr>
              <w:t xml:space="preserve"> học vị</w:t>
            </w:r>
          </w:p>
        </w:tc>
        <w:tc>
          <w:tcPr>
            <w:tcW w:w="5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6BA9" w14:textId="77777777" w:rsidR="0054064C" w:rsidRPr="00E175E4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175E4">
              <w:rPr>
                <w:rFonts w:cs="Times New Roman"/>
                <w:b/>
                <w:bCs/>
                <w:spacing w:val="-4"/>
                <w:sz w:val="18"/>
                <w:szCs w:val="18"/>
                <w:lang w:val="pt-BR"/>
              </w:rPr>
              <w:t>Lý luận chính trị</w:t>
            </w:r>
          </w:p>
        </w:tc>
        <w:tc>
          <w:tcPr>
            <w:tcW w:w="8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FB39" w14:textId="77777777" w:rsidR="0054064C" w:rsidRPr="00E175E4" w:rsidRDefault="0054064C" w:rsidP="00FA4A7B">
            <w:pPr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175E4">
              <w:rPr>
                <w:rFonts w:cs="Times New Roman"/>
                <w:b/>
                <w:bCs/>
                <w:sz w:val="18"/>
                <w:szCs w:val="18"/>
              </w:rPr>
              <w:t>Ngoại ngữ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AA8D4" w14:textId="77777777" w:rsidR="0054064C" w:rsidRPr="00E175E4" w:rsidRDefault="0054064C" w:rsidP="00FA4A7B">
            <w:pPr>
              <w:spacing w:before="1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B8ECD" w14:textId="77777777" w:rsidR="0054064C" w:rsidRPr="00E175E4" w:rsidRDefault="0054064C" w:rsidP="00FA4A7B">
            <w:pPr>
              <w:spacing w:before="1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304CB" w14:textId="77777777" w:rsidR="0054064C" w:rsidRPr="00E175E4" w:rsidRDefault="0054064C" w:rsidP="003F6193">
            <w:pPr>
              <w:spacing w:before="120"/>
              <w:jc w:val="center"/>
              <w:rPr>
                <w:b/>
                <w:bCs/>
                <w:sz w:val="22"/>
              </w:rPr>
            </w:pPr>
          </w:p>
        </w:tc>
      </w:tr>
      <w:tr w:rsidR="0054064C" w:rsidRPr="00E175E4" w14:paraId="4852AD99" w14:textId="77777777" w:rsidTr="007810B8">
        <w:trPr>
          <w:gridAfter w:val="1"/>
          <w:wAfter w:w="28" w:type="dxa"/>
          <w:trHeight w:val="5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A8C42" w14:textId="77777777" w:rsidR="0054064C" w:rsidRPr="0054064C" w:rsidRDefault="0054064C" w:rsidP="0054064C">
            <w:pPr>
              <w:pStyle w:val="ListParagraph"/>
              <w:numPr>
                <w:ilvl w:val="0"/>
                <w:numId w:val="38"/>
              </w:num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38D86" w14:textId="0AC3912B" w:rsidR="0054064C" w:rsidRPr="0054064C" w:rsidRDefault="0054064C" w:rsidP="00246574">
            <w:pPr>
              <w:spacing w:before="120"/>
              <w:rPr>
                <w:rFonts w:cs="Times New Roman"/>
                <w:bCs/>
                <w:sz w:val="24"/>
                <w:szCs w:val="24"/>
              </w:rPr>
            </w:pPr>
            <w:r w:rsidRPr="0054064C">
              <w:rPr>
                <w:rStyle w:val="Strong"/>
                <w:rFonts w:cs="Times New Roman"/>
                <w:b w:val="0"/>
                <w:sz w:val="24"/>
                <w:szCs w:val="24"/>
              </w:rPr>
              <w:t xml:space="preserve">Nguyễn </w:t>
            </w:r>
            <w:r w:rsidR="00246574">
              <w:rPr>
                <w:rStyle w:val="Strong"/>
                <w:rFonts w:cs="Times New Roman"/>
                <w:b w:val="0"/>
                <w:sz w:val="24"/>
                <w:szCs w:val="24"/>
              </w:rPr>
              <w:t>H</w:t>
            </w:r>
            <w:bookmarkStart w:id="0" w:name="_GoBack"/>
            <w:bookmarkEnd w:id="0"/>
            <w:r w:rsidR="00246574">
              <w:rPr>
                <w:rStyle w:val="Strong"/>
                <w:rFonts w:cs="Times New Roman"/>
                <w:b w:val="0"/>
                <w:sz w:val="24"/>
                <w:szCs w:val="24"/>
              </w:rPr>
              <w:t>uỳnh Phước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C90E" w14:textId="5E74D96A" w:rsidR="0054064C" w:rsidRPr="007810B8" w:rsidRDefault="00246574" w:rsidP="0054064C">
            <w:pPr>
              <w:spacing w:before="120"/>
              <w:jc w:val="center"/>
              <w:rPr>
                <w:rFonts w:cs="Times New Roman"/>
                <w:bCs/>
                <w:sz w:val="22"/>
              </w:rPr>
            </w:pPr>
            <w:r w:rsidRPr="007810B8">
              <w:rPr>
                <w:rFonts w:cs="Times New Roman"/>
                <w:sz w:val="22"/>
              </w:rPr>
              <w:t>05/4/1975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FE32B" w14:textId="0A020E1C" w:rsidR="0054064C" w:rsidRPr="007810B8" w:rsidRDefault="0054064C" w:rsidP="0054064C">
            <w:pPr>
              <w:spacing w:before="120"/>
              <w:jc w:val="center"/>
              <w:rPr>
                <w:rFonts w:cs="Times New Roman"/>
                <w:bCs/>
                <w:sz w:val="22"/>
              </w:rPr>
            </w:pPr>
            <w:r w:rsidRPr="007810B8">
              <w:rPr>
                <w:rFonts w:cs="Times New Roman"/>
                <w:sz w:val="22"/>
              </w:rPr>
              <w:t>Nam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D498" w14:textId="0BE3F73B" w:rsidR="0054064C" w:rsidRPr="007810B8" w:rsidRDefault="0054064C" w:rsidP="0054064C">
            <w:pPr>
              <w:spacing w:before="120"/>
              <w:jc w:val="center"/>
              <w:rPr>
                <w:rFonts w:cs="Times New Roman"/>
                <w:bCs/>
                <w:sz w:val="22"/>
              </w:rPr>
            </w:pPr>
            <w:r w:rsidRPr="007810B8">
              <w:rPr>
                <w:rFonts w:cs="Times New Roman"/>
                <w:sz w:val="22"/>
              </w:rPr>
              <w:t>Việt Nam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A9B3F" w14:textId="4390489B" w:rsidR="0054064C" w:rsidRPr="007810B8" w:rsidRDefault="0054064C" w:rsidP="0054064C">
            <w:pPr>
              <w:spacing w:before="120"/>
              <w:jc w:val="center"/>
              <w:rPr>
                <w:rFonts w:cs="Times New Roman"/>
                <w:bCs/>
                <w:sz w:val="22"/>
              </w:rPr>
            </w:pPr>
            <w:r w:rsidRPr="007810B8">
              <w:rPr>
                <w:rFonts w:cs="Times New Roman"/>
                <w:sz w:val="22"/>
              </w:rPr>
              <w:t>Kinh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7310" w14:textId="113E48AA" w:rsidR="0054064C" w:rsidRPr="007810B8" w:rsidRDefault="0054064C" w:rsidP="0054064C">
            <w:pPr>
              <w:spacing w:before="120"/>
              <w:jc w:val="center"/>
              <w:rPr>
                <w:rFonts w:cs="Times New Roman"/>
                <w:bCs/>
                <w:sz w:val="22"/>
              </w:rPr>
            </w:pPr>
            <w:r w:rsidRPr="007810B8">
              <w:rPr>
                <w:rFonts w:cs="Times New Roman"/>
                <w:sz w:val="22"/>
              </w:rPr>
              <w:t>Không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508FA" w14:textId="493361F2" w:rsidR="0054064C" w:rsidRPr="007810B8" w:rsidRDefault="00246574" w:rsidP="0054064C">
            <w:pPr>
              <w:spacing w:before="120"/>
              <w:jc w:val="center"/>
              <w:rPr>
                <w:rFonts w:cs="Times New Roman"/>
                <w:bCs/>
                <w:sz w:val="22"/>
              </w:rPr>
            </w:pPr>
            <w:r w:rsidRPr="007810B8">
              <w:rPr>
                <w:rFonts w:cs="Times New Roman"/>
                <w:sz w:val="22"/>
              </w:rPr>
              <w:t>xã Hưng Thạnh, tỉnh Đồng Tháp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62254" w14:textId="53917B29" w:rsidR="0054064C" w:rsidRPr="007810B8" w:rsidRDefault="00246574" w:rsidP="00246574">
            <w:pPr>
              <w:spacing w:before="120"/>
              <w:jc w:val="center"/>
              <w:rPr>
                <w:rFonts w:cs="Times New Roman"/>
                <w:sz w:val="22"/>
              </w:rPr>
            </w:pPr>
            <w:r w:rsidRPr="007810B8">
              <w:rPr>
                <w:rFonts w:cs="Times New Roman"/>
                <w:sz w:val="22"/>
              </w:rPr>
              <w:t>Số 55, Đường Ngô Đức Kế, Ninh Kiều,     TP Cần Thơ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E39B" w14:textId="4D7C6A34" w:rsidR="0054064C" w:rsidRPr="007810B8" w:rsidRDefault="0054064C" w:rsidP="0054064C">
            <w:pPr>
              <w:spacing w:before="120"/>
              <w:jc w:val="center"/>
              <w:rPr>
                <w:rFonts w:cs="Times New Roman"/>
                <w:bCs/>
                <w:sz w:val="22"/>
              </w:rPr>
            </w:pPr>
            <w:r w:rsidRPr="007810B8">
              <w:rPr>
                <w:rFonts w:cs="Times New Roman"/>
                <w:sz w:val="22"/>
              </w:rPr>
              <w:t>12/12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8B27" w14:textId="0FC08728" w:rsidR="0054064C" w:rsidRPr="007810B8" w:rsidRDefault="00246574" w:rsidP="0054064C">
            <w:pPr>
              <w:spacing w:before="120"/>
              <w:jc w:val="center"/>
              <w:rPr>
                <w:rFonts w:cs="Times New Roman"/>
                <w:bCs/>
                <w:sz w:val="22"/>
              </w:rPr>
            </w:pPr>
            <w:r w:rsidRPr="007810B8">
              <w:rPr>
                <w:rFonts w:cs="Times New Roman"/>
                <w:bCs/>
                <w:sz w:val="22"/>
              </w:rPr>
              <w:t>Quản trị kinh doanh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6027B" w14:textId="063D0A4A" w:rsidR="0054064C" w:rsidRPr="007810B8" w:rsidRDefault="00246574" w:rsidP="0054064C">
            <w:pPr>
              <w:spacing w:before="120"/>
              <w:jc w:val="center"/>
              <w:rPr>
                <w:rFonts w:cs="Times New Roman"/>
                <w:bCs/>
                <w:sz w:val="22"/>
              </w:rPr>
            </w:pPr>
            <w:r w:rsidRPr="007810B8">
              <w:rPr>
                <w:rFonts w:cs="Times New Roman"/>
                <w:sz w:val="22"/>
              </w:rPr>
              <w:t>Tiến sĩ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9DBB6" w14:textId="3E0D21C0" w:rsidR="0054064C" w:rsidRPr="007810B8" w:rsidRDefault="0054064C" w:rsidP="0054064C">
            <w:pPr>
              <w:spacing w:before="120"/>
              <w:jc w:val="center"/>
              <w:rPr>
                <w:rFonts w:cs="Times New Roman"/>
                <w:bCs/>
                <w:sz w:val="22"/>
              </w:rPr>
            </w:pPr>
            <w:r w:rsidRPr="007810B8">
              <w:rPr>
                <w:rFonts w:cs="Times New Roman"/>
                <w:sz w:val="22"/>
              </w:rPr>
              <w:t>Cao cấp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EA357" w14:textId="675493BB" w:rsidR="0054064C" w:rsidRPr="007810B8" w:rsidRDefault="0054064C" w:rsidP="00246574">
            <w:pPr>
              <w:spacing w:before="120"/>
              <w:jc w:val="center"/>
              <w:rPr>
                <w:rFonts w:cs="Times New Roman"/>
                <w:bCs/>
                <w:sz w:val="22"/>
              </w:rPr>
            </w:pPr>
            <w:r w:rsidRPr="007810B8">
              <w:rPr>
                <w:rFonts w:cs="Times New Roman"/>
                <w:bCs/>
                <w:sz w:val="22"/>
              </w:rPr>
              <w:t>Trình độ B</w:t>
            </w:r>
            <w:r w:rsidR="00246574" w:rsidRPr="007810B8">
              <w:rPr>
                <w:rFonts w:cs="Times New Roman"/>
                <w:bCs/>
                <w:sz w:val="22"/>
              </w:rPr>
              <w:t>2</w:t>
            </w:r>
            <w:r w:rsidRPr="007810B8">
              <w:rPr>
                <w:rFonts w:cs="Times New Roman"/>
                <w:bCs/>
                <w:sz w:val="22"/>
              </w:rPr>
              <w:t xml:space="preserve"> - Anh văn</w:t>
            </w:r>
            <w:r w:rsidRPr="007810B8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D32B9" w14:textId="7E75482B" w:rsidR="0054064C" w:rsidRPr="007810B8" w:rsidRDefault="00246574" w:rsidP="0054064C">
            <w:pPr>
              <w:spacing w:before="120"/>
              <w:jc w:val="center"/>
              <w:rPr>
                <w:rFonts w:cs="Times New Roman"/>
                <w:bCs/>
                <w:sz w:val="22"/>
              </w:rPr>
            </w:pPr>
            <w:r w:rsidRPr="007810B8">
              <w:rPr>
                <w:rFonts w:cs="Times New Roman"/>
                <w:sz w:val="22"/>
              </w:rPr>
              <w:t>Bí thư Đảng ủy xã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FAF42" w14:textId="0913C65C" w:rsidR="0054064C" w:rsidRPr="007810B8" w:rsidRDefault="00246574" w:rsidP="0054064C">
            <w:pPr>
              <w:spacing w:before="120"/>
              <w:jc w:val="center"/>
              <w:rPr>
                <w:rFonts w:cs="Times New Roman"/>
                <w:bCs/>
                <w:sz w:val="22"/>
              </w:rPr>
            </w:pPr>
            <w:r w:rsidRPr="007810B8">
              <w:rPr>
                <w:rFonts w:cs="Times New Roman"/>
                <w:bCs/>
                <w:sz w:val="22"/>
              </w:rPr>
              <w:t>Chủ tịch Hội đồng nhân dân xã</w:t>
            </w:r>
            <w:r w:rsidR="0054064C" w:rsidRPr="007810B8">
              <w:rPr>
                <w:rFonts w:cs="Times New Roman"/>
                <w:bCs/>
                <w:sz w:val="22"/>
              </w:rPr>
              <w:t xml:space="preserve"> nhiệm kỳ 2026 - 2031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A786" w14:textId="77777777" w:rsidR="0054064C" w:rsidRPr="007810B8" w:rsidRDefault="0054064C" w:rsidP="0054064C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</w:p>
        </w:tc>
      </w:tr>
    </w:tbl>
    <w:p w14:paraId="473406D0" w14:textId="6734B049" w:rsidR="00ED4005" w:rsidRPr="00BD442E" w:rsidRDefault="00ED4005" w:rsidP="0054064C">
      <w:pPr>
        <w:pStyle w:val="NOIDUNG01"/>
        <w:spacing w:before="0" w:after="0" w:line="240" w:lineRule="auto"/>
        <w:ind w:firstLine="0"/>
        <w:rPr>
          <w:rFonts w:ascii="Times New Roman" w:hAnsi="Times New Roman"/>
          <w:bCs/>
          <w:sz w:val="28"/>
          <w:szCs w:val="28"/>
          <w:highlight w:val="white"/>
        </w:rPr>
      </w:pPr>
    </w:p>
    <w:p w14:paraId="31F6326E" w14:textId="77777777" w:rsidR="00ED4005" w:rsidRPr="00BD442E" w:rsidRDefault="00ED4005" w:rsidP="00ED4005">
      <w:pPr>
        <w:rPr>
          <w:bCs/>
          <w:color w:val="000000"/>
          <w:szCs w:val="28"/>
          <w:highlight w:val="white"/>
        </w:rPr>
      </w:pPr>
    </w:p>
    <w:p w14:paraId="70F86916" w14:textId="77777777" w:rsidR="00ED4005" w:rsidRPr="002E3DC0" w:rsidRDefault="00ED4005" w:rsidP="00A9473B">
      <w:pPr>
        <w:rPr>
          <w:sz w:val="18"/>
          <w:szCs w:val="18"/>
        </w:rPr>
      </w:pPr>
    </w:p>
    <w:sectPr w:rsidR="00ED4005" w:rsidRPr="002E3DC0" w:rsidSect="0054064C">
      <w:headerReference w:type="default" r:id="rId12"/>
      <w:pgSz w:w="16838" w:h="11906" w:orient="landscape" w:code="9"/>
      <w:pgMar w:top="993" w:right="1134" w:bottom="709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E7B51" w14:textId="77777777" w:rsidR="001B6616" w:rsidRDefault="001B6616">
      <w:r>
        <w:separator/>
      </w:r>
    </w:p>
  </w:endnote>
  <w:endnote w:type="continuationSeparator" w:id="0">
    <w:p w14:paraId="6F0C1D02" w14:textId="77777777" w:rsidR="001B6616" w:rsidRDefault="001B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3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75988" w14:textId="77777777" w:rsidR="001B6616" w:rsidRDefault="001B6616">
      <w:r>
        <w:separator/>
      </w:r>
    </w:p>
  </w:footnote>
  <w:footnote w:type="continuationSeparator" w:id="0">
    <w:p w14:paraId="32871729" w14:textId="77777777" w:rsidR="001B6616" w:rsidRDefault="001B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F18E9" w14:textId="77777777" w:rsidR="0024640D" w:rsidRDefault="0024640D">
    <w:pPr>
      <w:pStyle w:val="Header"/>
      <w:jc w:val="center"/>
    </w:pPr>
    <w:r w:rsidRPr="002971EC">
      <w:rPr>
        <w:rFonts w:ascii="Times New Roman" w:hAnsi="Times New Roman"/>
        <w:sz w:val="26"/>
        <w:szCs w:val="26"/>
      </w:rPr>
      <w:fldChar w:fldCharType="begin"/>
    </w:r>
    <w:r w:rsidRPr="002971EC">
      <w:rPr>
        <w:rFonts w:ascii="Times New Roman" w:hAnsi="Times New Roman"/>
        <w:sz w:val="26"/>
        <w:szCs w:val="26"/>
      </w:rPr>
      <w:instrText xml:space="preserve"> PAGE   \* MERGEFORMAT </w:instrText>
    </w:r>
    <w:r w:rsidRPr="002971EC">
      <w:rPr>
        <w:rFonts w:ascii="Times New Roman" w:hAnsi="Times New Roman"/>
        <w:sz w:val="26"/>
        <w:szCs w:val="26"/>
      </w:rPr>
      <w:fldChar w:fldCharType="separate"/>
    </w:r>
    <w:r w:rsidR="006B4323">
      <w:rPr>
        <w:rFonts w:ascii="Times New Roman" w:hAnsi="Times New Roman"/>
        <w:noProof/>
        <w:sz w:val="26"/>
        <w:szCs w:val="26"/>
      </w:rPr>
      <w:t>1</w:t>
    </w:r>
    <w:r w:rsidRPr="002971EC">
      <w:rPr>
        <w:rFonts w:ascii="Times New Roman" w:hAnsi="Times New Roman"/>
        <w:noProof/>
        <w:sz w:val="26"/>
        <w:szCs w:val="26"/>
      </w:rPr>
      <w:fldChar w:fldCharType="end"/>
    </w:r>
  </w:p>
  <w:p w14:paraId="26EB5333" w14:textId="77777777" w:rsidR="0024640D" w:rsidRDefault="00246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34E34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9"/>
    <w:multiLevelType w:val="multilevel"/>
    <w:tmpl w:val="0000001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B"/>
    <w:multiLevelType w:val="multilevel"/>
    <w:tmpl w:val="0000001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2AF29E3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624881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734069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E35679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056BA7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083F66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A41829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7B6A58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A6CC0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AB3E1C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081DDA"/>
    <w:multiLevelType w:val="hybridMultilevel"/>
    <w:tmpl w:val="F7702C9A"/>
    <w:lvl w:ilvl="0" w:tplc="D09EF9C4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C29C2"/>
    <w:multiLevelType w:val="hybridMultilevel"/>
    <w:tmpl w:val="6822586A"/>
    <w:lvl w:ilvl="0" w:tplc="416C4A2A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52CAC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946A4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31938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856A7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7777A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F5B52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57977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07103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973B4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8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24E82"/>
    <w:multiLevelType w:val="hybridMultilevel"/>
    <w:tmpl w:val="6822586A"/>
    <w:lvl w:ilvl="0" w:tplc="FFFFFFFF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27"/>
  </w:num>
  <w:num w:numId="18">
    <w:abstractNumId w:val="25"/>
  </w:num>
  <w:num w:numId="19">
    <w:abstractNumId w:val="19"/>
  </w:num>
  <w:num w:numId="20">
    <w:abstractNumId w:val="24"/>
  </w:num>
  <w:num w:numId="21">
    <w:abstractNumId w:val="16"/>
  </w:num>
  <w:num w:numId="22">
    <w:abstractNumId w:val="28"/>
  </w:num>
  <w:num w:numId="23">
    <w:abstractNumId w:val="31"/>
  </w:num>
  <w:num w:numId="24">
    <w:abstractNumId w:val="35"/>
  </w:num>
  <w:num w:numId="25">
    <w:abstractNumId w:val="29"/>
  </w:num>
  <w:num w:numId="26">
    <w:abstractNumId w:val="23"/>
  </w:num>
  <w:num w:numId="27">
    <w:abstractNumId w:val="21"/>
  </w:num>
  <w:num w:numId="28">
    <w:abstractNumId w:val="18"/>
  </w:num>
  <w:num w:numId="29">
    <w:abstractNumId w:val="32"/>
  </w:num>
  <w:num w:numId="30">
    <w:abstractNumId w:val="30"/>
  </w:num>
  <w:num w:numId="31">
    <w:abstractNumId w:val="34"/>
  </w:num>
  <w:num w:numId="32">
    <w:abstractNumId w:val="20"/>
  </w:num>
  <w:num w:numId="33">
    <w:abstractNumId w:val="37"/>
  </w:num>
  <w:num w:numId="34">
    <w:abstractNumId w:val="22"/>
  </w:num>
  <w:num w:numId="35">
    <w:abstractNumId w:val="17"/>
  </w:num>
  <w:num w:numId="36">
    <w:abstractNumId w:val="33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8F"/>
    <w:rsid w:val="00007ABB"/>
    <w:rsid w:val="00035087"/>
    <w:rsid w:val="00041614"/>
    <w:rsid w:val="00044014"/>
    <w:rsid w:val="00072BFE"/>
    <w:rsid w:val="00074AA3"/>
    <w:rsid w:val="000756B8"/>
    <w:rsid w:val="000800C4"/>
    <w:rsid w:val="000951D8"/>
    <w:rsid w:val="000A2A62"/>
    <w:rsid w:val="000C76D2"/>
    <w:rsid w:val="000D12C1"/>
    <w:rsid w:val="000D3D8A"/>
    <w:rsid w:val="000E07E1"/>
    <w:rsid w:val="000E0EF7"/>
    <w:rsid w:val="000F4AC8"/>
    <w:rsid w:val="001061AA"/>
    <w:rsid w:val="001100E3"/>
    <w:rsid w:val="00133209"/>
    <w:rsid w:val="00147160"/>
    <w:rsid w:val="00147966"/>
    <w:rsid w:val="001517F5"/>
    <w:rsid w:val="001541C8"/>
    <w:rsid w:val="00157392"/>
    <w:rsid w:val="001745F8"/>
    <w:rsid w:val="0018343C"/>
    <w:rsid w:val="0019406C"/>
    <w:rsid w:val="00194F29"/>
    <w:rsid w:val="001A2068"/>
    <w:rsid w:val="001B2697"/>
    <w:rsid w:val="001B6616"/>
    <w:rsid w:val="001C04D4"/>
    <w:rsid w:val="001C454A"/>
    <w:rsid w:val="001C6A9E"/>
    <w:rsid w:val="001D2F58"/>
    <w:rsid w:val="001E5FDE"/>
    <w:rsid w:val="001F3CA7"/>
    <w:rsid w:val="00226E79"/>
    <w:rsid w:val="00231863"/>
    <w:rsid w:val="002457AC"/>
    <w:rsid w:val="0024604F"/>
    <w:rsid w:val="0024640D"/>
    <w:rsid w:val="00246574"/>
    <w:rsid w:val="00252F7A"/>
    <w:rsid w:val="0025732D"/>
    <w:rsid w:val="0027363F"/>
    <w:rsid w:val="00275753"/>
    <w:rsid w:val="0027694C"/>
    <w:rsid w:val="00280ECB"/>
    <w:rsid w:val="002816C5"/>
    <w:rsid w:val="002A19BD"/>
    <w:rsid w:val="002B0622"/>
    <w:rsid w:val="002C18F9"/>
    <w:rsid w:val="002C2743"/>
    <w:rsid w:val="002C278A"/>
    <w:rsid w:val="002D2D6E"/>
    <w:rsid w:val="002D6399"/>
    <w:rsid w:val="002E3DC0"/>
    <w:rsid w:val="002E3FDF"/>
    <w:rsid w:val="0032060C"/>
    <w:rsid w:val="00321BAD"/>
    <w:rsid w:val="00327DC4"/>
    <w:rsid w:val="003341B4"/>
    <w:rsid w:val="00335E3C"/>
    <w:rsid w:val="00366697"/>
    <w:rsid w:val="00377B73"/>
    <w:rsid w:val="0039676B"/>
    <w:rsid w:val="00397F9F"/>
    <w:rsid w:val="003A0714"/>
    <w:rsid w:val="003A0CBA"/>
    <w:rsid w:val="003A0F93"/>
    <w:rsid w:val="003A4B4D"/>
    <w:rsid w:val="003A7B90"/>
    <w:rsid w:val="003B2C13"/>
    <w:rsid w:val="003B4104"/>
    <w:rsid w:val="003C4DC7"/>
    <w:rsid w:val="003C6909"/>
    <w:rsid w:val="003C719D"/>
    <w:rsid w:val="003D131D"/>
    <w:rsid w:val="003D1BF4"/>
    <w:rsid w:val="003E3CD4"/>
    <w:rsid w:val="003F6193"/>
    <w:rsid w:val="003F6969"/>
    <w:rsid w:val="0040498F"/>
    <w:rsid w:val="00411432"/>
    <w:rsid w:val="00412AF2"/>
    <w:rsid w:val="00414CA1"/>
    <w:rsid w:val="00420C66"/>
    <w:rsid w:val="0042294D"/>
    <w:rsid w:val="00454F5E"/>
    <w:rsid w:val="00462463"/>
    <w:rsid w:val="00462755"/>
    <w:rsid w:val="004649D3"/>
    <w:rsid w:val="00467213"/>
    <w:rsid w:val="0048310D"/>
    <w:rsid w:val="0048452B"/>
    <w:rsid w:val="004A688A"/>
    <w:rsid w:val="004B29DF"/>
    <w:rsid w:val="004C2711"/>
    <w:rsid w:val="004C44B4"/>
    <w:rsid w:val="004E493F"/>
    <w:rsid w:val="004E4C42"/>
    <w:rsid w:val="004E5039"/>
    <w:rsid w:val="004E588E"/>
    <w:rsid w:val="004E5BE2"/>
    <w:rsid w:val="004F0C57"/>
    <w:rsid w:val="0050615F"/>
    <w:rsid w:val="0051633E"/>
    <w:rsid w:val="005207CD"/>
    <w:rsid w:val="00524D52"/>
    <w:rsid w:val="0053488D"/>
    <w:rsid w:val="0054064C"/>
    <w:rsid w:val="005440DC"/>
    <w:rsid w:val="00552C52"/>
    <w:rsid w:val="00553E4A"/>
    <w:rsid w:val="00557084"/>
    <w:rsid w:val="00560A59"/>
    <w:rsid w:val="00566DC8"/>
    <w:rsid w:val="005813A0"/>
    <w:rsid w:val="00583A8E"/>
    <w:rsid w:val="005941FB"/>
    <w:rsid w:val="005A1723"/>
    <w:rsid w:val="005A48BA"/>
    <w:rsid w:val="005B3217"/>
    <w:rsid w:val="005B38AD"/>
    <w:rsid w:val="005B72F9"/>
    <w:rsid w:val="005C4123"/>
    <w:rsid w:val="005E1654"/>
    <w:rsid w:val="005F11D8"/>
    <w:rsid w:val="005F393C"/>
    <w:rsid w:val="005F3C6C"/>
    <w:rsid w:val="005F3FB3"/>
    <w:rsid w:val="005F53E1"/>
    <w:rsid w:val="006271D8"/>
    <w:rsid w:val="006467DB"/>
    <w:rsid w:val="0064708D"/>
    <w:rsid w:val="006476E7"/>
    <w:rsid w:val="00651080"/>
    <w:rsid w:val="006630E9"/>
    <w:rsid w:val="0069146C"/>
    <w:rsid w:val="006918EC"/>
    <w:rsid w:val="0069273E"/>
    <w:rsid w:val="006A57B8"/>
    <w:rsid w:val="006A5B3E"/>
    <w:rsid w:val="006B4323"/>
    <w:rsid w:val="006D08E5"/>
    <w:rsid w:val="006D0934"/>
    <w:rsid w:val="006D21E9"/>
    <w:rsid w:val="006D3947"/>
    <w:rsid w:val="006E6E5F"/>
    <w:rsid w:val="006F6E44"/>
    <w:rsid w:val="00701B60"/>
    <w:rsid w:val="007020B5"/>
    <w:rsid w:val="00713336"/>
    <w:rsid w:val="0071524E"/>
    <w:rsid w:val="007330BC"/>
    <w:rsid w:val="00742AE1"/>
    <w:rsid w:val="00745719"/>
    <w:rsid w:val="0076346B"/>
    <w:rsid w:val="00766EB5"/>
    <w:rsid w:val="007810B8"/>
    <w:rsid w:val="007833CB"/>
    <w:rsid w:val="00787FF4"/>
    <w:rsid w:val="007A43DA"/>
    <w:rsid w:val="007B51FD"/>
    <w:rsid w:val="007C49B8"/>
    <w:rsid w:val="007C7350"/>
    <w:rsid w:val="007D5920"/>
    <w:rsid w:val="007D7758"/>
    <w:rsid w:val="007F768B"/>
    <w:rsid w:val="007F79C9"/>
    <w:rsid w:val="00802B92"/>
    <w:rsid w:val="008175F4"/>
    <w:rsid w:val="008301A5"/>
    <w:rsid w:val="00847314"/>
    <w:rsid w:val="00853789"/>
    <w:rsid w:val="008629FC"/>
    <w:rsid w:val="0086500E"/>
    <w:rsid w:val="00866B26"/>
    <w:rsid w:val="008A2082"/>
    <w:rsid w:val="008A42B2"/>
    <w:rsid w:val="008B1F92"/>
    <w:rsid w:val="008B36CE"/>
    <w:rsid w:val="008F3DAA"/>
    <w:rsid w:val="0090795C"/>
    <w:rsid w:val="00937FBB"/>
    <w:rsid w:val="009624EC"/>
    <w:rsid w:val="00971830"/>
    <w:rsid w:val="009748CE"/>
    <w:rsid w:val="009762C3"/>
    <w:rsid w:val="00995FBC"/>
    <w:rsid w:val="009A1647"/>
    <w:rsid w:val="009B13E6"/>
    <w:rsid w:val="009E12E2"/>
    <w:rsid w:val="00A001AE"/>
    <w:rsid w:val="00A10486"/>
    <w:rsid w:val="00A2299E"/>
    <w:rsid w:val="00A4202D"/>
    <w:rsid w:val="00A556C0"/>
    <w:rsid w:val="00A61872"/>
    <w:rsid w:val="00A66948"/>
    <w:rsid w:val="00A67E0F"/>
    <w:rsid w:val="00A724DB"/>
    <w:rsid w:val="00A767B7"/>
    <w:rsid w:val="00A9473B"/>
    <w:rsid w:val="00A97C48"/>
    <w:rsid w:val="00AA2498"/>
    <w:rsid w:val="00AA61BD"/>
    <w:rsid w:val="00AA7D89"/>
    <w:rsid w:val="00AC2E21"/>
    <w:rsid w:val="00AC4737"/>
    <w:rsid w:val="00AD699B"/>
    <w:rsid w:val="00AE4E6F"/>
    <w:rsid w:val="00AF3F6E"/>
    <w:rsid w:val="00B118D5"/>
    <w:rsid w:val="00B13C44"/>
    <w:rsid w:val="00B15F5A"/>
    <w:rsid w:val="00B41EA3"/>
    <w:rsid w:val="00B43B64"/>
    <w:rsid w:val="00B45D89"/>
    <w:rsid w:val="00B54A65"/>
    <w:rsid w:val="00B81BA8"/>
    <w:rsid w:val="00B8251F"/>
    <w:rsid w:val="00B86596"/>
    <w:rsid w:val="00B9000F"/>
    <w:rsid w:val="00B95056"/>
    <w:rsid w:val="00B97B2B"/>
    <w:rsid w:val="00BD3CEC"/>
    <w:rsid w:val="00BD4C48"/>
    <w:rsid w:val="00BF0505"/>
    <w:rsid w:val="00BF6653"/>
    <w:rsid w:val="00C03024"/>
    <w:rsid w:val="00C33911"/>
    <w:rsid w:val="00C36FE0"/>
    <w:rsid w:val="00C43156"/>
    <w:rsid w:val="00C465D2"/>
    <w:rsid w:val="00C62444"/>
    <w:rsid w:val="00C73BB0"/>
    <w:rsid w:val="00C93458"/>
    <w:rsid w:val="00CA7D09"/>
    <w:rsid w:val="00CB7C1F"/>
    <w:rsid w:val="00CC51AC"/>
    <w:rsid w:val="00CC5D63"/>
    <w:rsid w:val="00CD1A58"/>
    <w:rsid w:val="00CF1799"/>
    <w:rsid w:val="00CF1E4A"/>
    <w:rsid w:val="00CF1F14"/>
    <w:rsid w:val="00CF2A10"/>
    <w:rsid w:val="00CF47B1"/>
    <w:rsid w:val="00CF737B"/>
    <w:rsid w:val="00D44BAE"/>
    <w:rsid w:val="00D4511E"/>
    <w:rsid w:val="00D77A46"/>
    <w:rsid w:val="00D822EF"/>
    <w:rsid w:val="00D97A13"/>
    <w:rsid w:val="00DA3E49"/>
    <w:rsid w:val="00DD57FC"/>
    <w:rsid w:val="00E175E4"/>
    <w:rsid w:val="00E327E8"/>
    <w:rsid w:val="00E40DFB"/>
    <w:rsid w:val="00E41348"/>
    <w:rsid w:val="00E5756B"/>
    <w:rsid w:val="00E60971"/>
    <w:rsid w:val="00E73731"/>
    <w:rsid w:val="00E92B7D"/>
    <w:rsid w:val="00E94E5E"/>
    <w:rsid w:val="00EA30B0"/>
    <w:rsid w:val="00EB1341"/>
    <w:rsid w:val="00EB4800"/>
    <w:rsid w:val="00ED3779"/>
    <w:rsid w:val="00ED4005"/>
    <w:rsid w:val="00EF673F"/>
    <w:rsid w:val="00F02D59"/>
    <w:rsid w:val="00F2511D"/>
    <w:rsid w:val="00F26B1C"/>
    <w:rsid w:val="00F30C71"/>
    <w:rsid w:val="00F70D79"/>
    <w:rsid w:val="00F7544F"/>
    <w:rsid w:val="00F90C0C"/>
    <w:rsid w:val="00FA4A7B"/>
    <w:rsid w:val="00FB678D"/>
    <w:rsid w:val="00FC0D49"/>
    <w:rsid w:val="00FC2E56"/>
    <w:rsid w:val="00FC6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C5D4"/>
  <w15:docId w15:val="{A17F4A38-D00D-452F-AFB4-ADCF01A7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966"/>
  </w:style>
  <w:style w:type="paragraph" w:styleId="Heading1">
    <w:name w:val="heading 1"/>
    <w:basedOn w:val="Normal"/>
    <w:next w:val="Normal"/>
    <w:link w:val="Heading1Char"/>
    <w:qFormat/>
    <w:rsid w:val="0040498F"/>
    <w:pPr>
      <w:keepNext/>
      <w:widowControl w:val="0"/>
      <w:spacing w:before="240" w:after="60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98F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vi-VN" w:eastAsia="vi-VN"/>
    </w:rPr>
  </w:style>
  <w:style w:type="character" w:styleId="Hyperlink">
    <w:name w:val="Hyperlink"/>
    <w:rsid w:val="0040498F"/>
    <w:rPr>
      <w:color w:val="0066CC"/>
      <w:u w:val="single"/>
    </w:rPr>
  </w:style>
  <w:style w:type="character" w:customStyle="1" w:styleId="Bodytext2">
    <w:name w:val="Body text (2)_"/>
    <w:link w:val="Bodytext20"/>
    <w:locked/>
    <w:rsid w:val="0040498F"/>
    <w:rPr>
      <w:rFonts w:cs="Times New Roman"/>
      <w:shd w:val="clear" w:color="auto" w:fill="FFFFFF"/>
    </w:rPr>
  </w:style>
  <w:style w:type="character" w:customStyle="1" w:styleId="Bodytext3">
    <w:name w:val="Body text (3)_"/>
    <w:link w:val="Bodytext30"/>
    <w:locked/>
    <w:rsid w:val="0040498F"/>
    <w:rPr>
      <w:rFonts w:cs="Times New Roman"/>
      <w:sz w:val="23"/>
      <w:szCs w:val="23"/>
      <w:shd w:val="clear" w:color="auto" w:fill="FFFFFF"/>
    </w:rPr>
  </w:style>
  <w:style w:type="character" w:customStyle="1" w:styleId="Bodytext213pt">
    <w:name w:val="Body text (2) + 13 pt"/>
    <w:aliases w:val="Spacing 0 pt"/>
    <w:rsid w:val="0040498F"/>
    <w:rPr>
      <w:rFonts w:ascii="Times New Roman" w:hAnsi="Times New Roman" w:cs="Times New Roman"/>
      <w:spacing w:val="-2"/>
      <w:sz w:val="26"/>
      <w:szCs w:val="26"/>
      <w:u w:val="none"/>
    </w:rPr>
  </w:style>
  <w:style w:type="character" w:customStyle="1" w:styleId="Bodytext4">
    <w:name w:val="Body text (4)_"/>
    <w:link w:val="Bodytext40"/>
    <w:locked/>
    <w:rsid w:val="0040498F"/>
    <w:rPr>
      <w:rFonts w:cs="Times New Roman"/>
      <w:i/>
      <w:iCs/>
      <w:shd w:val="clear" w:color="auto" w:fill="FFFFFF"/>
    </w:rPr>
  </w:style>
  <w:style w:type="character" w:customStyle="1" w:styleId="Bodytext">
    <w:name w:val="Body text_"/>
    <w:link w:val="BodyText1"/>
    <w:locked/>
    <w:rsid w:val="0040498F"/>
    <w:rPr>
      <w:rFonts w:cs="Times New Roman"/>
      <w:spacing w:val="-2"/>
      <w:sz w:val="26"/>
      <w:szCs w:val="26"/>
      <w:shd w:val="clear" w:color="auto" w:fill="FFFFFF"/>
    </w:rPr>
  </w:style>
  <w:style w:type="character" w:customStyle="1" w:styleId="BodytextTahoma">
    <w:name w:val="Body text + Tahoma"/>
    <w:aliases w:val="16.5 pt,Bold,Spacing -1 pt"/>
    <w:rsid w:val="0040498F"/>
    <w:rPr>
      <w:rFonts w:ascii="Tahoma" w:hAnsi="Tahoma" w:cs="Tahoma"/>
      <w:b/>
      <w:bCs/>
      <w:spacing w:val="-23"/>
      <w:sz w:val="33"/>
      <w:szCs w:val="33"/>
      <w:u w:val="none"/>
    </w:rPr>
  </w:style>
  <w:style w:type="character" w:customStyle="1" w:styleId="Bodytext12pt">
    <w:name w:val="Body text + 12 pt"/>
    <w:aliases w:val="Spacing 0 pt35"/>
    <w:rsid w:val="0040498F"/>
    <w:rPr>
      <w:rFonts w:ascii="Times New Roman" w:hAnsi="Times New Roman" w:cs="Times New Roman"/>
      <w:spacing w:val="0"/>
      <w:sz w:val="24"/>
      <w:szCs w:val="24"/>
      <w:u w:val="none"/>
    </w:rPr>
  </w:style>
  <w:style w:type="character" w:customStyle="1" w:styleId="Bodytext5">
    <w:name w:val="Body text (5)_"/>
    <w:link w:val="Bodytext50"/>
    <w:locked/>
    <w:rsid w:val="0040498F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Spacing1pt">
    <w:name w:val="Body text + Spacing 1 pt"/>
    <w:rsid w:val="0040498F"/>
    <w:rPr>
      <w:rFonts w:ascii="Times New Roman" w:hAnsi="Times New Roman" w:cs="Times New Roman"/>
      <w:spacing w:val="30"/>
      <w:sz w:val="26"/>
      <w:szCs w:val="26"/>
      <w:u w:val="none"/>
    </w:rPr>
  </w:style>
  <w:style w:type="character" w:customStyle="1" w:styleId="BodytextItalic">
    <w:name w:val="Body text + Italic"/>
    <w:aliases w:val="Spacing 0 pt34"/>
    <w:rsid w:val="0040498F"/>
    <w:rPr>
      <w:rFonts w:ascii="Times New Roman" w:hAnsi="Times New Roman" w:cs="Times New Roman"/>
      <w:i/>
      <w:iCs/>
      <w:noProof/>
      <w:spacing w:val="-6"/>
      <w:sz w:val="26"/>
      <w:szCs w:val="26"/>
      <w:u w:val="none"/>
    </w:rPr>
  </w:style>
  <w:style w:type="character" w:customStyle="1" w:styleId="Headerorfooter">
    <w:name w:val="Header or footer_"/>
    <w:link w:val="Headerorfooter0"/>
    <w:locked/>
    <w:rsid w:val="0040498F"/>
    <w:rPr>
      <w:rFonts w:cs="Times New Roman"/>
      <w:spacing w:val="3"/>
      <w:shd w:val="clear" w:color="auto" w:fill="FFFFFF"/>
    </w:rPr>
  </w:style>
  <w:style w:type="character" w:customStyle="1" w:styleId="Headerorfooter2">
    <w:name w:val="Header or footer (2)_"/>
    <w:link w:val="Headerorfooter20"/>
    <w:locked/>
    <w:rsid w:val="0040498F"/>
    <w:rPr>
      <w:rFonts w:cs="Times New Roman"/>
      <w:i/>
      <w:iCs/>
      <w:noProof/>
      <w:sz w:val="8"/>
      <w:szCs w:val="8"/>
      <w:shd w:val="clear" w:color="auto" w:fill="FFFFFF"/>
    </w:rPr>
  </w:style>
  <w:style w:type="character" w:customStyle="1" w:styleId="Bodytext5NotBold">
    <w:name w:val="Body text (5) + Not Bold"/>
    <w:aliases w:val="Italic,Spacing 0 pt33"/>
    <w:rsid w:val="0040498F"/>
    <w:rPr>
      <w:rFonts w:ascii="Times New Roman" w:hAnsi="Times New Roman" w:cs="Times New Roman"/>
      <w:b/>
      <w:bCs/>
      <w:i/>
      <w:iCs/>
      <w:spacing w:val="-4"/>
      <w:sz w:val="26"/>
      <w:szCs w:val="26"/>
      <w:u w:val="none"/>
    </w:rPr>
  </w:style>
  <w:style w:type="character" w:customStyle="1" w:styleId="Bodytext5NotBold1">
    <w:name w:val="Body text (5) + Not Bold1"/>
    <w:aliases w:val="Spacing 0 pt32"/>
    <w:rsid w:val="0040498F"/>
    <w:rPr>
      <w:rFonts w:ascii="Times New Roman" w:hAnsi="Times New Roman" w:cs="Times New Roman"/>
      <w:b/>
      <w:bCs/>
      <w:noProof/>
      <w:spacing w:val="-2"/>
      <w:sz w:val="26"/>
      <w:szCs w:val="26"/>
      <w:u w:val="none"/>
    </w:rPr>
  </w:style>
  <w:style w:type="character" w:customStyle="1" w:styleId="Bodytext5SmallCaps">
    <w:name w:val="Body text (5) + Small Caps"/>
    <w:rsid w:val="0040498F"/>
    <w:rPr>
      <w:rFonts w:ascii="Times New Roman" w:hAnsi="Times New Roman" w:cs="Times New Roman"/>
      <w:b/>
      <w:bCs/>
      <w:smallCaps/>
      <w:sz w:val="26"/>
      <w:szCs w:val="26"/>
      <w:u w:val="none"/>
    </w:rPr>
  </w:style>
  <w:style w:type="character" w:customStyle="1" w:styleId="Bodytext5125pt">
    <w:name w:val="Body text (5) + 12.5 pt"/>
    <w:rsid w:val="0040498F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BodytextItalic1">
    <w:name w:val="Body text + Italic1"/>
    <w:aliases w:val="Spacing 0 pt31"/>
    <w:rsid w:val="0040498F"/>
    <w:rPr>
      <w:rFonts w:ascii="Times New Roman" w:hAnsi="Times New Roman" w:cs="Times New Roman"/>
      <w:i/>
      <w:iCs/>
      <w:spacing w:val="-6"/>
      <w:sz w:val="26"/>
      <w:szCs w:val="26"/>
      <w:u w:val="none"/>
    </w:rPr>
  </w:style>
  <w:style w:type="character" w:customStyle="1" w:styleId="Headerorfooter3">
    <w:name w:val="Header or footer (3)_"/>
    <w:link w:val="Headerorfooter30"/>
    <w:locked/>
    <w:rsid w:val="0040498F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">
    <w:name w:val="Body text (6)_"/>
    <w:link w:val="Bodytext60"/>
    <w:locked/>
    <w:rsid w:val="0040498F"/>
    <w:rPr>
      <w:rFonts w:ascii="Tahoma" w:hAnsi="Tahoma" w:cs="Tahoma"/>
      <w:noProof/>
      <w:sz w:val="9"/>
      <w:szCs w:val="9"/>
      <w:shd w:val="clear" w:color="auto" w:fill="FFFFFF"/>
    </w:rPr>
  </w:style>
  <w:style w:type="character" w:customStyle="1" w:styleId="BodytextBold">
    <w:name w:val="Body text + Bold"/>
    <w:aliases w:val="Spacing 0 pt30"/>
    <w:rsid w:val="0040498F"/>
    <w:rPr>
      <w:rFonts w:ascii="Times New Roman" w:hAnsi="Times New Roman" w:cs="Times New Roman"/>
      <w:b/>
      <w:bCs/>
      <w:spacing w:val="-2"/>
      <w:sz w:val="26"/>
      <w:szCs w:val="26"/>
      <w:u w:val="none"/>
    </w:rPr>
  </w:style>
  <w:style w:type="character" w:customStyle="1" w:styleId="Bodytext512pt">
    <w:name w:val="Body text (5) + 12 pt"/>
    <w:aliases w:val="Not Bold,Spacing 0 pt29"/>
    <w:rsid w:val="0040498F"/>
    <w:rPr>
      <w:rFonts w:ascii="Times New Roman" w:hAnsi="Times New Roman" w:cs="Times New Roman"/>
      <w:b/>
      <w:bCs/>
      <w:spacing w:val="0"/>
      <w:sz w:val="24"/>
      <w:szCs w:val="24"/>
      <w:u w:val="none"/>
    </w:rPr>
  </w:style>
  <w:style w:type="character" w:customStyle="1" w:styleId="Bodytext7">
    <w:name w:val="Body text (7)_"/>
    <w:link w:val="Bodytext70"/>
    <w:locked/>
    <w:rsid w:val="0040498F"/>
    <w:rPr>
      <w:rFonts w:cs="Times New Roman"/>
      <w:spacing w:val="-2"/>
      <w:sz w:val="26"/>
      <w:szCs w:val="26"/>
      <w:shd w:val="clear" w:color="auto" w:fill="FFFFFF"/>
    </w:rPr>
  </w:style>
  <w:style w:type="character" w:customStyle="1" w:styleId="Picturecaption2">
    <w:name w:val="Picture caption (2)_"/>
    <w:link w:val="Picturecaption20"/>
    <w:locked/>
    <w:rsid w:val="0040498F"/>
    <w:rPr>
      <w:rFonts w:cs="Times New Roman"/>
      <w:spacing w:val="-16"/>
      <w:shd w:val="clear" w:color="auto" w:fill="FFFFFF"/>
    </w:rPr>
  </w:style>
  <w:style w:type="character" w:customStyle="1" w:styleId="Picturecaption">
    <w:name w:val="Picture caption_"/>
    <w:link w:val="Picturecaption0"/>
    <w:locked/>
    <w:rsid w:val="0040498F"/>
    <w:rPr>
      <w:rFonts w:cs="Times New Roman"/>
      <w:shd w:val="clear" w:color="auto" w:fill="FFFFFF"/>
    </w:rPr>
  </w:style>
  <w:style w:type="character" w:customStyle="1" w:styleId="Picturecaption3">
    <w:name w:val="Picture caption (3)_"/>
    <w:link w:val="Picturecaption30"/>
    <w:locked/>
    <w:rsid w:val="0040498F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Picturecaption4">
    <w:name w:val="Picture caption (4)_"/>
    <w:link w:val="Picturecaption40"/>
    <w:locked/>
    <w:rsid w:val="0040498F"/>
    <w:rPr>
      <w:rFonts w:cs="Times New Roman"/>
      <w:i/>
      <w:iCs/>
      <w:spacing w:val="-4"/>
      <w:sz w:val="26"/>
      <w:szCs w:val="26"/>
      <w:shd w:val="clear" w:color="auto" w:fill="FFFFFF"/>
    </w:rPr>
  </w:style>
  <w:style w:type="character" w:customStyle="1" w:styleId="Picturecaption5">
    <w:name w:val="Picture caption (5)_"/>
    <w:link w:val="Picturecaption50"/>
    <w:locked/>
    <w:rsid w:val="0040498F"/>
    <w:rPr>
      <w:rFonts w:cs="Times New Roman"/>
      <w:spacing w:val="-2"/>
      <w:sz w:val="26"/>
      <w:szCs w:val="26"/>
      <w:shd w:val="clear" w:color="auto" w:fill="FFFFFF"/>
    </w:rPr>
  </w:style>
  <w:style w:type="character" w:customStyle="1" w:styleId="Picturecaption512pt">
    <w:name w:val="Picture caption (5) + 12 pt"/>
    <w:aliases w:val="Spacing 0 pt28"/>
    <w:rsid w:val="0040498F"/>
    <w:rPr>
      <w:rFonts w:ascii="Times New Roman" w:hAnsi="Times New Roman" w:cs="Times New Roman"/>
      <w:spacing w:val="0"/>
      <w:sz w:val="24"/>
      <w:szCs w:val="24"/>
      <w:u w:val="none"/>
    </w:rPr>
  </w:style>
  <w:style w:type="character" w:customStyle="1" w:styleId="Headerorfooter4">
    <w:name w:val="Header or footer (4)_"/>
    <w:link w:val="Headerorfooter40"/>
    <w:locked/>
    <w:rsid w:val="0040498F"/>
    <w:rPr>
      <w:rFonts w:cs="Times New Roman"/>
      <w:i/>
      <w:iCs/>
      <w:spacing w:val="2"/>
      <w:sz w:val="18"/>
      <w:szCs w:val="18"/>
      <w:shd w:val="clear" w:color="auto" w:fill="FFFFFF"/>
    </w:rPr>
  </w:style>
  <w:style w:type="character" w:customStyle="1" w:styleId="Bodytext4NotItalic">
    <w:name w:val="Body text (4) + Not Italic"/>
    <w:rsid w:val="0040498F"/>
    <w:rPr>
      <w:rFonts w:cs="Times New Roman"/>
      <w:i/>
      <w:iCs/>
      <w:shd w:val="clear" w:color="auto" w:fill="FFFFFF"/>
    </w:rPr>
  </w:style>
  <w:style w:type="character" w:customStyle="1" w:styleId="Bodytext8">
    <w:name w:val="Body text (8)_"/>
    <w:link w:val="Bodytext80"/>
    <w:locked/>
    <w:rsid w:val="0040498F"/>
    <w:rPr>
      <w:rFonts w:cs="Times New Roman"/>
      <w:i/>
      <w:iCs/>
      <w:spacing w:val="-3"/>
      <w:sz w:val="26"/>
      <w:szCs w:val="26"/>
      <w:shd w:val="clear" w:color="auto" w:fill="FFFFFF"/>
    </w:rPr>
  </w:style>
  <w:style w:type="character" w:customStyle="1" w:styleId="Bodytext2Italic">
    <w:name w:val="Body text (2) + Italic"/>
    <w:rsid w:val="0040498F"/>
    <w:rPr>
      <w:rFonts w:ascii="Times New Roman" w:hAnsi="Times New Roman" w:cs="Times New Roman"/>
      <w:i/>
      <w:iCs/>
      <w:u w:val="none"/>
    </w:rPr>
  </w:style>
  <w:style w:type="character" w:customStyle="1" w:styleId="Tableofcontents">
    <w:name w:val="Table of contents_"/>
    <w:link w:val="Tableofcontents0"/>
    <w:locked/>
    <w:rsid w:val="0040498F"/>
    <w:rPr>
      <w:rFonts w:cs="Times New Roman"/>
      <w:shd w:val="clear" w:color="auto" w:fill="FFFFFF"/>
    </w:rPr>
  </w:style>
  <w:style w:type="character" w:customStyle="1" w:styleId="Tableofcontents2">
    <w:name w:val="Table of contents (2)_"/>
    <w:link w:val="Tableofcontents20"/>
    <w:locked/>
    <w:rsid w:val="0040498F"/>
    <w:rPr>
      <w:rFonts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Tableofcontents2Impact">
    <w:name w:val="Table of contents (2) + Impact"/>
    <w:aliases w:val="12.5 pt,Not Italic,Spacing 0 pt27"/>
    <w:rsid w:val="0040498F"/>
    <w:rPr>
      <w:rFonts w:ascii="Impact" w:hAnsi="Impact" w:cs="Impact"/>
      <w:i/>
      <w:iCs/>
      <w:noProof/>
      <w:spacing w:val="0"/>
      <w:sz w:val="25"/>
      <w:szCs w:val="25"/>
      <w:u w:val="none"/>
    </w:rPr>
  </w:style>
  <w:style w:type="character" w:customStyle="1" w:styleId="Tableofcontents3">
    <w:name w:val="Table of contents (3)_"/>
    <w:link w:val="Tableofcontents30"/>
    <w:locked/>
    <w:rsid w:val="0040498F"/>
    <w:rPr>
      <w:rFonts w:cs="Times New Roman"/>
      <w:i/>
      <w:iCs/>
      <w:shd w:val="clear" w:color="auto" w:fill="FFFFFF"/>
    </w:rPr>
  </w:style>
  <w:style w:type="character" w:customStyle="1" w:styleId="Tableofcontents3NotItalic">
    <w:name w:val="Table of contents (3) + Not Italic"/>
    <w:rsid w:val="0040498F"/>
    <w:rPr>
      <w:rFonts w:cs="Times New Roman"/>
      <w:i/>
      <w:iCs/>
      <w:shd w:val="clear" w:color="auto" w:fill="FFFFFF"/>
    </w:rPr>
  </w:style>
  <w:style w:type="character" w:customStyle="1" w:styleId="TOC5Char">
    <w:name w:val="TOC 5 Char"/>
    <w:link w:val="TOC5"/>
    <w:semiHidden/>
    <w:locked/>
    <w:rsid w:val="0040498F"/>
    <w:rPr>
      <w:rFonts w:cs="Times New Roman"/>
      <w:spacing w:val="-2"/>
      <w:sz w:val="26"/>
      <w:szCs w:val="26"/>
      <w:shd w:val="clear" w:color="auto" w:fill="FFFFFF"/>
    </w:rPr>
  </w:style>
  <w:style w:type="character" w:customStyle="1" w:styleId="Tableofcontents5">
    <w:name w:val="Table of contents (5)_"/>
    <w:link w:val="Tableofcontents50"/>
    <w:locked/>
    <w:rsid w:val="0040498F"/>
    <w:rPr>
      <w:rFonts w:cs="Times New Roman"/>
      <w:i/>
      <w:iCs/>
      <w:shd w:val="clear" w:color="auto" w:fill="FFFFFF"/>
    </w:rPr>
  </w:style>
  <w:style w:type="character" w:customStyle="1" w:styleId="Tableofcontents5115pt">
    <w:name w:val="Table of contents (5) + 11.5 pt"/>
    <w:aliases w:val="Not Italic3,Spacing 0 pt26"/>
    <w:rsid w:val="0040498F"/>
    <w:rPr>
      <w:rFonts w:ascii="Times New Roman" w:hAnsi="Times New Roman" w:cs="Times New Roman"/>
      <w:i/>
      <w:iCs/>
      <w:spacing w:val="-5"/>
      <w:sz w:val="23"/>
      <w:szCs w:val="23"/>
      <w:u w:val="none"/>
    </w:rPr>
  </w:style>
  <w:style w:type="character" w:customStyle="1" w:styleId="Tableofcontents6">
    <w:name w:val="Table of contents (6)_"/>
    <w:link w:val="Tableofcontents60"/>
    <w:locked/>
    <w:rsid w:val="0040498F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Bodytext9">
    <w:name w:val="Body text (9)_"/>
    <w:link w:val="Bodytext90"/>
    <w:locked/>
    <w:rsid w:val="0040498F"/>
    <w:rPr>
      <w:rFonts w:cs="Times New Roman"/>
      <w:i/>
      <w:iCs/>
      <w:sz w:val="17"/>
      <w:szCs w:val="17"/>
      <w:shd w:val="clear" w:color="auto" w:fill="FFFFFF"/>
    </w:rPr>
  </w:style>
  <w:style w:type="character" w:customStyle="1" w:styleId="Bodytext10">
    <w:name w:val="Body text (10)_"/>
    <w:link w:val="Bodytext100"/>
    <w:locked/>
    <w:rsid w:val="0040498F"/>
    <w:rPr>
      <w:rFonts w:cs="Times New Roman"/>
      <w:spacing w:val="2"/>
      <w:sz w:val="17"/>
      <w:szCs w:val="17"/>
      <w:shd w:val="clear" w:color="auto" w:fill="FFFFFF"/>
    </w:rPr>
  </w:style>
  <w:style w:type="character" w:customStyle="1" w:styleId="Heading5">
    <w:name w:val="Heading #5_"/>
    <w:link w:val="Heading50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Heading5Italic">
    <w:name w:val="Heading #5 + Italic"/>
    <w:rsid w:val="0040498F"/>
    <w:rPr>
      <w:rFonts w:ascii="Tahoma" w:hAnsi="Tahoma" w:cs="Tahoma"/>
      <w:i/>
      <w:iCs/>
      <w:noProof/>
      <w:sz w:val="20"/>
      <w:szCs w:val="20"/>
      <w:u w:val="none"/>
    </w:rPr>
  </w:style>
  <w:style w:type="character" w:customStyle="1" w:styleId="Bodytext11">
    <w:name w:val="Body text (11)_"/>
    <w:link w:val="Bodytext110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Heading32">
    <w:name w:val="Heading #3 (2)_"/>
    <w:link w:val="Heading320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Bodytext12">
    <w:name w:val="Body text (12)_"/>
    <w:link w:val="Bodytext120"/>
    <w:locked/>
    <w:rsid w:val="0040498F"/>
    <w:rPr>
      <w:rFonts w:ascii="Tahoma" w:hAnsi="Tahoma" w:cs="Tahoma"/>
      <w:sz w:val="23"/>
      <w:szCs w:val="23"/>
      <w:shd w:val="clear" w:color="auto" w:fill="FFFFFF"/>
    </w:rPr>
  </w:style>
  <w:style w:type="character" w:customStyle="1" w:styleId="Bodytext13">
    <w:name w:val="Body text (13)_"/>
    <w:link w:val="Bodytext130"/>
    <w:locked/>
    <w:rsid w:val="0040498F"/>
    <w:rPr>
      <w:rFonts w:cs="Times New Roman"/>
      <w:spacing w:val="26"/>
      <w:sz w:val="22"/>
      <w:shd w:val="clear" w:color="auto" w:fill="FFFFFF"/>
    </w:rPr>
  </w:style>
  <w:style w:type="character" w:customStyle="1" w:styleId="Bodytext13Spacing0pt">
    <w:name w:val="Body text (13) + Spacing 0 pt"/>
    <w:rsid w:val="0040498F"/>
    <w:rPr>
      <w:rFonts w:ascii="Times New Roman" w:hAnsi="Times New Roman" w:cs="Times New Roman"/>
      <w:noProof/>
      <w:spacing w:val="0"/>
      <w:sz w:val="22"/>
      <w:szCs w:val="22"/>
      <w:u w:val="none"/>
    </w:rPr>
  </w:style>
  <w:style w:type="character" w:customStyle="1" w:styleId="Bodytext213pt2">
    <w:name w:val="Body text (2) + 13 pt2"/>
    <w:aliases w:val="Spacing 0 pt25"/>
    <w:rsid w:val="0040498F"/>
    <w:rPr>
      <w:rFonts w:ascii="Times New Roman" w:hAnsi="Times New Roman" w:cs="Times New Roman"/>
      <w:spacing w:val="-2"/>
      <w:sz w:val="26"/>
      <w:szCs w:val="26"/>
      <w:u w:val="none"/>
    </w:rPr>
  </w:style>
  <w:style w:type="character" w:customStyle="1" w:styleId="Bodytext14">
    <w:name w:val="Body text (14)_"/>
    <w:link w:val="Bodytext140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Heading42">
    <w:name w:val="Heading #4 (2)_"/>
    <w:link w:val="Heading420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Bodytext7Spacing0pt">
    <w:name w:val="Body text (7) + Spacing 0 pt"/>
    <w:rsid w:val="0040498F"/>
    <w:rPr>
      <w:rFonts w:ascii="Times New Roman" w:hAnsi="Times New Roman" w:cs="Times New Roman"/>
      <w:noProof/>
      <w:spacing w:val="0"/>
      <w:sz w:val="26"/>
      <w:szCs w:val="26"/>
      <w:u w:val="none"/>
    </w:rPr>
  </w:style>
  <w:style w:type="character" w:customStyle="1" w:styleId="Heading22">
    <w:name w:val="Heading #2 (2)_"/>
    <w:link w:val="Heading220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Bodytext15">
    <w:name w:val="Body text (15)_"/>
    <w:link w:val="Bodytext150"/>
    <w:locked/>
    <w:rsid w:val="0040498F"/>
    <w:rPr>
      <w:rFonts w:ascii="Tahoma" w:hAnsi="Tahoma" w:cs="Tahoma"/>
      <w:noProof/>
      <w:sz w:val="23"/>
      <w:szCs w:val="23"/>
      <w:shd w:val="clear" w:color="auto" w:fill="FFFFFF"/>
    </w:rPr>
  </w:style>
  <w:style w:type="character" w:customStyle="1" w:styleId="Bodytext15TimesNewRoman">
    <w:name w:val="Body text (15) + Times New Roman"/>
    <w:aliases w:val="12.5 pt1"/>
    <w:rsid w:val="0040498F"/>
    <w:rPr>
      <w:rFonts w:ascii="Times New Roman" w:hAnsi="Times New Roman" w:cs="Times New Roman"/>
      <w:noProof/>
      <w:sz w:val="25"/>
      <w:szCs w:val="25"/>
      <w:u w:val="none"/>
    </w:rPr>
  </w:style>
  <w:style w:type="character" w:customStyle="1" w:styleId="Bodytext85pt">
    <w:name w:val="Body text + 8.5 pt"/>
    <w:aliases w:val="Spacing 0 pt24"/>
    <w:rsid w:val="0040498F"/>
    <w:rPr>
      <w:rFonts w:ascii="Times New Roman" w:hAnsi="Times New Roman" w:cs="Times New Roman"/>
      <w:spacing w:val="2"/>
      <w:sz w:val="17"/>
      <w:szCs w:val="17"/>
      <w:u w:val="none"/>
    </w:rPr>
  </w:style>
  <w:style w:type="character" w:customStyle="1" w:styleId="Bodytext12pt1">
    <w:name w:val="Body text + 12 pt1"/>
    <w:aliases w:val="Italic4,Spacing 0 pt23"/>
    <w:rsid w:val="0040498F"/>
    <w:rPr>
      <w:rFonts w:ascii="Times New Roman" w:hAnsi="Times New Roman" w:cs="Times New Roman"/>
      <w:i/>
      <w:iCs/>
      <w:spacing w:val="0"/>
      <w:sz w:val="24"/>
      <w:szCs w:val="24"/>
      <w:u w:val="none"/>
    </w:rPr>
  </w:style>
  <w:style w:type="character" w:customStyle="1" w:styleId="Bodytext85pt1">
    <w:name w:val="Body text + 8.5 pt1"/>
    <w:aliases w:val="Spacing 0 pt22"/>
    <w:rsid w:val="0040498F"/>
    <w:rPr>
      <w:rFonts w:ascii="Times New Roman" w:hAnsi="Times New Roman" w:cs="Times New Roman"/>
      <w:spacing w:val="2"/>
      <w:sz w:val="17"/>
      <w:szCs w:val="17"/>
      <w:u w:val="none"/>
    </w:rPr>
  </w:style>
  <w:style w:type="character" w:customStyle="1" w:styleId="Bodytext16">
    <w:name w:val="Body text (16)_"/>
    <w:link w:val="Bodytext160"/>
    <w:locked/>
    <w:rsid w:val="0040498F"/>
    <w:rPr>
      <w:rFonts w:cs="Times New Roman"/>
      <w:spacing w:val="2"/>
      <w:sz w:val="16"/>
      <w:szCs w:val="16"/>
      <w:shd w:val="clear" w:color="auto" w:fill="FFFFFF"/>
    </w:rPr>
  </w:style>
  <w:style w:type="character" w:customStyle="1" w:styleId="Bodytext16115pt">
    <w:name w:val="Body text (16) + 11.5 pt"/>
    <w:aliases w:val="Spacing 0 pt21"/>
    <w:rsid w:val="0040498F"/>
    <w:rPr>
      <w:rFonts w:ascii="Times New Roman" w:hAnsi="Times New Roman" w:cs="Times New Roman"/>
      <w:spacing w:val="-5"/>
      <w:sz w:val="23"/>
      <w:szCs w:val="23"/>
      <w:u w:val="none"/>
    </w:rPr>
  </w:style>
  <w:style w:type="character" w:customStyle="1" w:styleId="Bodytext385pt">
    <w:name w:val="Body text (3) + 8.5 pt"/>
    <w:aliases w:val="Spacing 0 pt20"/>
    <w:rsid w:val="0040498F"/>
    <w:rPr>
      <w:rFonts w:ascii="Times New Roman" w:hAnsi="Times New Roman" w:cs="Times New Roman"/>
      <w:spacing w:val="2"/>
      <w:sz w:val="17"/>
      <w:szCs w:val="17"/>
      <w:u w:val="none"/>
    </w:rPr>
  </w:style>
  <w:style w:type="character" w:customStyle="1" w:styleId="Bodytext17">
    <w:name w:val="Body text (17)_"/>
    <w:link w:val="Bodytext170"/>
    <w:locked/>
    <w:rsid w:val="0040498F"/>
    <w:rPr>
      <w:rFonts w:cs="Times New Roman"/>
      <w:spacing w:val="1"/>
      <w:sz w:val="10"/>
      <w:szCs w:val="10"/>
      <w:shd w:val="clear" w:color="auto" w:fill="FFFFFF"/>
    </w:rPr>
  </w:style>
  <w:style w:type="character" w:customStyle="1" w:styleId="Bodytext1012pt">
    <w:name w:val="Body text (10) + 12 pt"/>
    <w:aliases w:val="Spacing 0 pt19"/>
    <w:rsid w:val="0040498F"/>
    <w:rPr>
      <w:rFonts w:ascii="Times New Roman" w:hAnsi="Times New Roman" w:cs="Times New Roman"/>
      <w:spacing w:val="0"/>
      <w:sz w:val="24"/>
      <w:szCs w:val="24"/>
      <w:u w:val="none"/>
    </w:rPr>
  </w:style>
  <w:style w:type="character" w:customStyle="1" w:styleId="Bodytext10Georgia">
    <w:name w:val="Body text (10) + Georgia"/>
    <w:aliases w:val="4.5 pt,Spacing 0 pt18"/>
    <w:rsid w:val="0040498F"/>
    <w:rPr>
      <w:rFonts w:ascii="Georgia" w:hAnsi="Georgia" w:cs="Georgia"/>
      <w:noProof/>
      <w:spacing w:val="0"/>
      <w:sz w:val="9"/>
      <w:szCs w:val="9"/>
      <w:u w:val="none"/>
    </w:rPr>
  </w:style>
  <w:style w:type="character" w:customStyle="1" w:styleId="Bodytext285pt">
    <w:name w:val="Body text (2) + 8.5 pt"/>
    <w:aliases w:val="Spacing 0 pt17"/>
    <w:rsid w:val="0040498F"/>
    <w:rPr>
      <w:rFonts w:ascii="Times New Roman" w:hAnsi="Times New Roman" w:cs="Times New Roman"/>
      <w:spacing w:val="2"/>
      <w:sz w:val="17"/>
      <w:szCs w:val="17"/>
      <w:u w:val="none"/>
    </w:rPr>
  </w:style>
  <w:style w:type="character" w:customStyle="1" w:styleId="Bodytext2Tahoma">
    <w:name w:val="Body text (2) + Tahoma"/>
    <w:aliases w:val="9.5 pt,Spacing 0 pt16"/>
    <w:rsid w:val="0040498F"/>
    <w:rPr>
      <w:rFonts w:ascii="Tahoma" w:hAnsi="Tahoma" w:cs="Tahoma"/>
      <w:spacing w:val="2"/>
      <w:sz w:val="19"/>
      <w:szCs w:val="19"/>
      <w:u w:val="none"/>
    </w:rPr>
  </w:style>
  <w:style w:type="character" w:customStyle="1" w:styleId="Bodytext214pt">
    <w:name w:val="Body text (2) + 14 pt"/>
    <w:rsid w:val="0040498F"/>
    <w:rPr>
      <w:rFonts w:ascii="Times New Roman" w:hAnsi="Times New Roman" w:cs="Times New Roman"/>
      <w:noProof/>
      <w:sz w:val="28"/>
      <w:szCs w:val="28"/>
      <w:u w:val="none"/>
    </w:rPr>
  </w:style>
  <w:style w:type="character" w:customStyle="1" w:styleId="Tableofcontents412pt">
    <w:name w:val="Table of contents (4) + 12 pt"/>
    <w:aliases w:val="Spacing 0 pt15"/>
    <w:rsid w:val="0040498F"/>
    <w:rPr>
      <w:rFonts w:ascii="Times New Roman" w:hAnsi="Times New Roman" w:cs="Times New Roman"/>
      <w:noProof/>
      <w:spacing w:val="0"/>
      <w:sz w:val="24"/>
      <w:szCs w:val="24"/>
      <w:u w:val="none"/>
    </w:rPr>
  </w:style>
  <w:style w:type="character" w:customStyle="1" w:styleId="Tableofcontents7">
    <w:name w:val="Table of contents (7)_"/>
    <w:link w:val="Tableofcontents70"/>
    <w:locked/>
    <w:rsid w:val="0040498F"/>
    <w:rPr>
      <w:rFonts w:cs="Times New Roman"/>
      <w:sz w:val="23"/>
      <w:szCs w:val="23"/>
      <w:shd w:val="clear" w:color="auto" w:fill="FFFFFF"/>
    </w:rPr>
  </w:style>
  <w:style w:type="character" w:customStyle="1" w:styleId="Tableofcontents8">
    <w:name w:val="Table of contents (8)_"/>
    <w:link w:val="Tableofcontents80"/>
    <w:locked/>
    <w:rsid w:val="0040498F"/>
    <w:rPr>
      <w:rFonts w:ascii="Tahoma" w:hAnsi="Tahoma" w:cs="Tahoma"/>
      <w:spacing w:val="-6"/>
      <w:sz w:val="20"/>
      <w:szCs w:val="20"/>
      <w:shd w:val="clear" w:color="auto" w:fill="FFFFFF"/>
    </w:rPr>
  </w:style>
  <w:style w:type="character" w:customStyle="1" w:styleId="Bodytext213pt1">
    <w:name w:val="Body text (2) + 13 pt1"/>
    <w:aliases w:val="Bold2,Spacing 0 pt14"/>
    <w:rsid w:val="0040498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11pt">
    <w:name w:val="Body text (2) + 11 pt"/>
    <w:rsid w:val="0040498F"/>
    <w:rPr>
      <w:rFonts w:ascii="Times New Roman" w:hAnsi="Times New Roman" w:cs="Times New Roman"/>
      <w:sz w:val="22"/>
      <w:szCs w:val="22"/>
      <w:u w:val="none"/>
    </w:rPr>
  </w:style>
  <w:style w:type="character" w:customStyle="1" w:styleId="Heading52">
    <w:name w:val="Heading #5 (2)_"/>
    <w:link w:val="Heading520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Heading53">
    <w:name w:val="Heading #5 (3)_"/>
    <w:link w:val="Heading530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Bodytext18">
    <w:name w:val="Body text (18)_"/>
    <w:link w:val="Bodytext180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Bodytext19">
    <w:name w:val="Body text (19)_"/>
    <w:link w:val="Bodytext190"/>
    <w:locked/>
    <w:rsid w:val="0040498F"/>
    <w:rPr>
      <w:rFonts w:ascii="Tahoma" w:hAnsi="Tahoma" w:cs="Tahoma"/>
      <w:sz w:val="23"/>
      <w:szCs w:val="23"/>
      <w:shd w:val="clear" w:color="auto" w:fill="FFFFFF"/>
    </w:rPr>
  </w:style>
  <w:style w:type="character" w:customStyle="1" w:styleId="Heading10">
    <w:name w:val="Heading #1_"/>
    <w:link w:val="Heading11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Heading2">
    <w:name w:val="Heading #2_"/>
    <w:link w:val="Heading20"/>
    <w:locked/>
    <w:rsid w:val="0040498F"/>
    <w:rPr>
      <w:rFonts w:cs="Times New Roman"/>
      <w:spacing w:val="5"/>
      <w:sz w:val="34"/>
      <w:szCs w:val="34"/>
      <w:shd w:val="clear" w:color="auto" w:fill="FFFFFF"/>
    </w:rPr>
  </w:style>
  <w:style w:type="character" w:customStyle="1" w:styleId="Bodytext200">
    <w:name w:val="Body text (20)_"/>
    <w:link w:val="Bodytext201"/>
    <w:locked/>
    <w:rsid w:val="0040498F"/>
    <w:rPr>
      <w:rFonts w:ascii="Tahoma" w:hAnsi="Tahoma" w:cs="Tahoma"/>
      <w:sz w:val="23"/>
      <w:szCs w:val="23"/>
      <w:shd w:val="clear" w:color="auto" w:fill="FFFFFF"/>
    </w:rPr>
  </w:style>
  <w:style w:type="character" w:customStyle="1" w:styleId="Bodytext20TimesNewRoman">
    <w:name w:val="Body text (20) + Times New Roman"/>
    <w:aliases w:val="13 pt,Spacing 0 pt13"/>
    <w:rsid w:val="0040498F"/>
    <w:rPr>
      <w:rFonts w:ascii="Times New Roman" w:hAnsi="Times New Roman" w:cs="Times New Roman"/>
      <w:noProof/>
      <w:spacing w:val="-2"/>
      <w:sz w:val="26"/>
      <w:szCs w:val="26"/>
      <w:u w:val="none"/>
    </w:rPr>
  </w:style>
  <w:style w:type="character" w:customStyle="1" w:styleId="Bodytext712pt">
    <w:name w:val="Body text (7) + 12 pt"/>
    <w:aliases w:val="Spacing 0 pt12"/>
    <w:rsid w:val="0040498F"/>
    <w:rPr>
      <w:rFonts w:ascii="Times New Roman" w:hAnsi="Times New Roman" w:cs="Times New Roman"/>
      <w:spacing w:val="0"/>
      <w:sz w:val="24"/>
      <w:szCs w:val="24"/>
      <w:u w:val="none"/>
    </w:rPr>
  </w:style>
  <w:style w:type="character" w:customStyle="1" w:styleId="Bodytext10Italic">
    <w:name w:val="Body text (10) + Italic"/>
    <w:aliases w:val="Spacing 0 pt11"/>
    <w:rsid w:val="0040498F"/>
    <w:rPr>
      <w:rFonts w:ascii="Times New Roman" w:hAnsi="Times New Roman" w:cs="Times New Roman"/>
      <w:i/>
      <w:iCs/>
      <w:spacing w:val="0"/>
      <w:sz w:val="17"/>
      <w:szCs w:val="17"/>
      <w:u w:val="none"/>
    </w:rPr>
  </w:style>
  <w:style w:type="character" w:customStyle="1" w:styleId="Bodytext21">
    <w:name w:val="Body text (21)_"/>
    <w:link w:val="Bodytext210"/>
    <w:locked/>
    <w:rsid w:val="0040498F"/>
    <w:rPr>
      <w:rFonts w:cs="Times New Roman"/>
      <w:i/>
      <w:iCs/>
      <w:shd w:val="clear" w:color="auto" w:fill="FFFFFF"/>
    </w:rPr>
  </w:style>
  <w:style w:type="character" w:customStyle="1" w:styleId="Bodytext21115pt">
    <w:name w:val="Body text (21) + 11.5 pt"/>
    <w:aliases w:val="Not Italic2,Spacing 0 pt10"/>
    <w:rsid w:val="0040498F"/>
    <w:rPr>
      <w:rFonts w:ascii="Times New Roman" w:hAnsi="Times New Roman" w:cs="Times New Roman"/>
      <w:i/>
      <w:iCs/>
      <w:spacing w:val="-5"/>
      <w:sz w:val="23"/>
      <w:szCs w:val="23"/>
      <w:u w:val="none"/>
    </w:rPr>
  </w:style>
  <w:style w:type="character" w:customStyle="1" w:styleId="Bodytext2115pt">
    <w:name w:val="Body text (2) + 11.5 pt"/>
    <w:aliases w:val="Spacing 0 pt9"/>
    <w:rsid w:val="0040498F"/>
    <w:rPr>
      <w:rFonts w:ascii="Times New Roman" w:hAnsi="Times New Roman" w:cs="Times New Roman"/>
      <w:spacing w:val="-5"/>
      <w:sz w:val="23"/>
      <w:szCs w:val="23"/>
      <w:u w:val="none"/>
    </w:rPr>
  </w:style>
  <w:style w:type="character" w:customStyle="1" w:styleId="Heading54">
    <w:name w:val="Heading #5 (4)_"/>
    <w:link w:val="Heading540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Heading3">
    <w:name w:val="Heading #3_"/>
    <w:link w:val="Heading30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BodytextArial">
    <w:name w:val="Body text + Arial"/>
    <w:aliases w:val="8.5 pt,Bold1,Spacing 0 pt8"/>
    <w:rsid w:val="0040498F"/>
    <w:rPr>
      <w:rFonts w:ascii="Arial" w:hAnsi="Arial" w:cs="Arial"/>
      <w:b/>
      <w:bCs/>
      <w:spacing w:val="12"/>
      <w:sz w:val="17"/>
      <w:szCs w:val="17"/>
      <w:u w:val="none"/>
    </w:rPr>
  </w:style>
  <w:style w:type="character" w:customStyle="1" w:styleId="Bodytext22">
    <w:name w:val="Body text (22)_"/>
    <w:link w:val="Bodytext220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Bodytext23">
    <w:name w:val="Body text (23)_"/>
    <w:link w:val="Bodytext230"/>
    <w:locked/>
    <w:rsid w:val="0040498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Bodytext2115pt1">
    <w:name w:val="Body text (2) + 11.5 pt1"/>
    <w:aliases w:val="Spacing 0 pt7"/>
    <w:rsid w:val="0040498F"/>
    <w:rPr>
      <w:rFonts w:ascii="Times New Roman" w:hAnsi="Times New Roman" w:cs="Times New Roman"/>
      <w:sz w:val="23"/>
      <w:szCs w:val="23"/>
      <w:u w:val="none"/>
    </w:rPr>
  </w:style>
  <w:style w:type="character" w:customStyle="1" w:styleId="Heading4">
    <w:name w:val="Heading #4_"/>
    <w:link w:val="Heading40"/>
    <w:locked/>
    <w:rsid w:val="0040498F"/>
    <w:rPr>
      <w:rFonts w:cs="Times New Roman"/>
      <w:spacing w:val="2"/>
      <w:sz w:val="17"/>
      <w:szCs w:val="17"/>
      <w:shd w:val="clear" w:color="auto" w:fill="FFFFFF"/>
    </w:rPr>
  </w:style>
  <w:style w:type="character" w:customStyle="1" w:styleId="Heading4Italic">
    <w:name w:val="Heading #4 + Italic"/>
    <w:aliases w:val="Spacing 1 pt"/>
    <w:rsid w:val="0040498F"/>
    <w:rPr>
      <w:rFonts w:ascii="Times New Roman" w:hAnsi="Times New Roman" w:cs="Times New Roman"/>
      <w:i/>
      <w:iCs/>
      <w:spacing w:val="25"/>
      <w:sz w:val="17"/>
      <w:szCs w:val="17"/>
      <w:u w:val="none"/>
    </w:rPr>
  </w:style>
  <w:style w:type="character" w:customStyle="1" w:styleId="Bodytext24">
    <w:name w:val="Body text (24)_"/>
    <w:link w:val="Bodytext240"/>
    <w:locked/>
    <w:rsid w:val="0040498F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Bodytext25">
    <w:name w:val="Body text (25)_"/>
    <w:link w:val="Bodytext250"/>
    <w:locked/>
    <w:rsid w:val="0040498F"/>
    <w:rPr>
      <w:rFonts w:cs="Times New Roman"/>
      <w:i/>
      <w:iCs/>
      <w:sz w:val="21"/>
      <w:szCs w:val="21"/>
      <w:shd w:val="clear" w:color="auto" w:fill="FFFFFF"/>
    </w:rPr>
  </w:style>
  <w:style w:type="character" w:customStyle="1" w:styleId="Bodytext25115pt">
    <w:name w:val="Body text (25) + 11.5 pt"/>
    <w:aliases w:val="Not Italic1"/>
    <w:rsid w:val="0040498F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Bodytext26">
    <w:name w:val="Body text (26)_"/>
    <w:link w:val="Bodytext260"/>
    <w:locked/>
    <w:rsid w:val="0040498F"/>
    <w:rPr>
      <w:rFonts w:cs="Times New Roman"/>
      <w:sz w:val="22"/>
      <w:shd w:val="clear" w:color="auto" w:fill="FFFFFF"/>
    </w:rPr>
  </w:style>
  <w:style w:type="character" w:customStyle="1" w:styleId="Bodytext8pt">
    <w:name w:val="Body text + 8 pt"/>
    <w:aliases w:val="Spacing 0 pt6"/>
    <w:rsid w:val="0040498F"/>
    <w:rPr>
      <w:rFonts w:ascii="Times New Roman" w:hAnsi="Times New Roman" w:cs="Times New Roman"/>
      <w:spacing w:val="3"/>
      <w:sz w:val="16"/>
      <w:szCs w:val="16"/>
      <w:u w:val="none"/>
    </w:rPr>
  </w:style>
  <w:style w:type="character" w:customStyle="1" w:styleId="Bodytext105pt">
    <w:name w:val="Body text + 10.5 pt"/>
    <w:aliases w:val="Italic3,Spacing 0 pt5"/>
    <w:rsid w:val="0040498F"/>
    <w:rPr>
      <w:rFonts w:ascii="Times New Roman" w:hAnsi="Times New Roman" w:cs="Times New Roman"/>
      <w:i/>
      <w:iCs/>
      <w:spacing w:val="-2"/>
      <w:sz w:val="21"/>
      <w:szCs w:val="21"/>
      <w:u w:val="none"/>
    </w:rPr>
  </w:style>
  <w:style w:type="character" w:customStyle="1" w:styleId="Tableofcontents9">
    <w:name w:val="Table of contents (9)_"/>
    <w:link w:val="Tableofcontents90"/>
    <w:locked/>
    <w:rsid w:val="0040498F"/>
    <w:rPr>
      <w:rFonts w:cs="Times New Roman"/>
      <w:sz w:val="22"/>
      <w:shd w:val="clear" w:color="auto" w:fill="FFFFFF"/>
    </w:rPr>
  </w:style>
  <w:style w:type="character" w:customStyle="1" w:styleId="Tableofcontents985pt">
    <w:name w:val="Table of contents (9) + 8.5 pt"/>
    <w:aliases w:val="Italic2"/>
    <w:rsid w:val="0040498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Tableofcontents985pt1">
    <w:name w:val="Table of contents (9) + 8.5 pt1"/>
    <w:aliases w:val="Spacing 0 pt4"/>
    <w:rsid w:val="0040498F"/>
    <w:rPr>
      <w:rFonts w:ascii="Times New Roman" w:hAnsi="Times New Roman" w:cs="Times New Roman"/>
      <w:noProof/>
      <w:spacing w:val="2"/>
      <w:sz w:val="17"/>
      <w:szCs w:val="17"/>
      <w:u w:val="none"/>
    </w:rPr>
  </w:style>
  <w:style w:type="character" w:customStyle="1" w:styleId="Tableofcontents10">
    <w:name w:val="Table of contents (10)_"/>
    <w:link w:val="Tableofcontents100"/>
    <w:locked/>
    <w:rsid w:val="0040498F"/>
    <w:rPr>
      <w:rFonts w:cs="Times New Roman"/>
      <w:spacing w:val="1"/>
      <w:sz w:val="16"/>
      <w:szCs w:val="16"/>
      <w:shd w:val="clear" w:color="auto" w:fill="FFFFFF"/>
    </w:rPr>
  </w:style>
  <w:style w:type="character" w:customStyle="1" w:styleId="Tableofcontents105pt">
    <w:name w:val="Table of contents (10) + 5 pt"/>
    <w:aliases w:val="Italic1,Spacing 0 pt3"/>
    <w:rsid w:val="0040498F"/>
    <w:rPr>
      <w:rFonts w:ascii="Times New Roman" w:hAnsi="Times New Roman" w:cs="Times New Roman"/>
      <w:i/>
      <w:iCs/>
      <w:spacing w:val="15"/>
      <w:sz w:val="10"/>
      <w:szCs w:val="10"/>
      <w:u w:val="none"/>
    </w:rPr>
  </w:style>
  <w:style w:type="character" w:customStyle="1" w:styleId="Tableofcontents11">
    <w:name w:val="Table of contents (11)_"/>
    <w:link w:val="Tableofcontents110"/>
    <w:locked/>
    <w:rsid w:val="0040498F"/>
    <w:rPr>
      <w:rFonts w:cs="Times New Roman"/>
      <w:spacing w:val="2"/>
      <w:sz w:val="17"/>
      <w:szCs w:val="17"/>
      <w:shd w:val="clear" w:color="auto" w:fill="FFFFFF"/>
    </w:rPr>
  </w:style>
  <w:style w:type="character" w:customStyle="1" w:styleId="Bodytext28">
    <w:name w:val="Body text (28)_"/>
    <w:link w:val="Bodytext280"/>
    <w:locked/>
    <w:rsid w:val="0040498F"/>
    <w:rPr>
      <w:rFonts w:cs="Times New Roman"/>
      <w:sz w:val="8"/>
      <w:szCs w:val="8"/>
      <w:shd w:val="clear" w:color="auto" w:fill="FFFFFF"/>
    </w:rPr>
  </w:style>
  <w:style w:type="character" w:customStyle="1" w:styleId="Bodytext28Tahoma">
    <w:name w:val="Body text (28) + Tahoma"/>
    <w:aliases w:val="9.5 pt1,Spacing 0 pt2"/>
    <w:rsid w:val="0040498F"/>
    <w:rPr>
      <w:rFonts w:ascii="Tahoma" w:hAnsi="Tahoma" w:cs="Tahoma"/>
      <w:spacing w:val="13"/>
      <w:sz w:val="19"/>
      <w:szCs w:val="19"/>
      <w:u w:val="none"/>
    </w:rPr>
  </w:style>
  <w:style w:type="character" w:customStyle="1" w:styleId="Bodytext27">
    <w:name w:val="Body text (27)_"/>
    <w:link w:val="Bodytext270"/>
    <w:locked/>
    <w:rsid w:val="0040498F"/>
    <w:rPr>
      <w:rFonts w:ascii="Impact" w:hAnsi="Impact" w:cs="Impact"/>
      <w:noProof/>
      <w:sz w:val="22"/>
      <w:shd w:val="clear" w:color="auto" w:fill="FFFFFF"/>
    </w:rPr>
  </w:style>
  <w:style w:type="character" w:customStyle="1" w:styleId="Bodytext27TimesNewRoman">
    <w:name w:val="Body text (27) + Times New Roman"/>
    <w:aliases w:val="12 pt"/>
    <w:rsid w:val="0040498F"/>
    <w:rPr>
      <w:rFonts w:ascii="Times New Roman" w:hAnsi="Times New Roman" w:cs="Times New Roman"/>
      <w:noProof/>
      <w:sz w:val="24"/>
      <w:szCs w:val="24"/>
      <w:u w:val="none"/>
    </w:rPr>
  </w:style>
  <w:style w:type="character" w:customStyle="1" w:styleId="Bodytext3SmallCaps">
    <w:name w:val="Body text (3) + Small Caps"/>
    <w:rsid w:val="0040498F"/>
    <w:rPr>
      <w:rFonts w:ascii="Times New Roman" w:hAnsi="Times New Roman" w:cs="Times New Roman"/>
      <w:smallCaps/>
      <w:sz w:val="23"/>
      <w:szCs w:val="23"/>
      <w:u w:val="none"/>
    </w:rPr>
  </w:style>
  <w:style w:type="character" w:customStyle="1" w:styleId="Bodytext313pt">
    <w:name w:val="Body text (3) + 13 pt"/>
    <w:aliases w:val="Spacing 0 pt1"/>
    <w:rsid w:val="0040498F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Bodytext20">
    <w:name w:val="Body text (2)"/>
    <w:basedOn w:val="Normal"/>
    <w:link w:val="Bodytext2"/>
    <w:rsid w:val="0040498F"/>
    <w:pPr>
      <w:widowControl w:val="0"/>
      <w:shd w:val="clear" w:color="auto" w:fill="FFFFFF"/>
      <w:spacing w:after="240" w:line="274" w:lineRule="exact"/>
      <w:ind w:hanging="1280"/>
      <w:jc w:val="center"/>
    </w:pPr>
    <w:rPr>
      <w:rFonts w:cs="Times New Roman"/>
    </w:rPr>
  </w:style>
  <w:style w:type="paragraph" w:customStyle="1" w:styleId="Bodytext30">
    <w:name w:val="Body text (3)"/>
    <w:basedOn w:val="Normal"/>
    <w:link w:val="Bodytext3"/>
    <w:rsid w:val="0040498F"/>
    <w:pPr>
      <w:widowControl w:val="0"/>
      <w:shd w:val="clear" w:color="auto" w:fill="FFFFFF"/>
      <w:spacing w:before="240" w:line="274" w:lineRule="exact"/>
      <w:jc w:val="center"/>
    </w:pPr>
    <w:rPr>
      <w:rFonts w:cs="Times New Roman"/>
      <w:sz w:val="23"/>
      <w:szCs w:val="23"/>
    </w:rPr>
  </w:style>
  <w:style w:type="paragraph" w:customStyle="1" w:styleId="Bodytext40">
    <w:name w:val="Body text (4)"/>
    <w:basedOn w:val="Normal"/>
    <w:link w:val="Bodytext4"/>
    <w:rsid w:val="0040498F"/>
    <w:pPr>
      <w:widowControl w:val="0"/>
      <w:shd w:val="clear" w:color="auto" w:fill="FFFFFF"/>
      <w:spacing w:before="300" w:line="240" w:lineRule="atLeast"/>
      <w:jc w:val="center"/>
    </w:pPr>
    <w:rPr>
      <w:rFonts w:cs="Times New Roman"/>
      <w:i/>
      <w:iCs/>
    </w:rPr>
  </w:style>
  <w:style w:type="paragraph" w:customStyle="1" w:styleId="BodyText1">
    <w:name w:val="Body Text1"/>
    <w:basedOn w:val="Normal"/>
    <w:link w:val="Bodytext"/>
    <w:rsid w:val="0040498F"/>
    <w:pPr>
      <w:widowControl w:val="0"/>
      <w:shd w:val="clear" w:color="auto" w:fill="FFFFFF"/>
      <w:spacing w:after="360" w:line="338" w:lineRule="exact"/>
      <w:jc w:val="center"/>
    </w:pPr>
    <w:rPr>
      <w:rFonts w:cs="Times New Roman"/>
      <w:spacing w:val="-2"/>
      <w:sz w:val="26"/>
      <w:szCs w:val="26"/>
    </w:rPr>
  </w:style>
  <w:style w:type="paragraph" w:customStyle="1" w:styleId="Bodytext50">
    <w:name w:val="Body text (5)"/>
    <w:basedOn w:val="Normal"/>
    <w:link w:val="Bodytext5"/>
    <w:rsid w:val="0040498F"/>
    <w:pPr>
      <w:widowControl w:val="0"/>
      <w:shd w:val="clear" w:color="auto" w:fill="FFFFFF"/>
      <w:spacing w:before="60" w:after="120" w:line="240" w:lineRule="atLeast"/>
      <w:jc w:val="both"/>
    </w:pPr>
    <w:rPr>
      <w:rFonts w:cs="Times New Roman"/>
      <w:b/>
      <w:bCs/>
      <w:sz w:val="26"/>
      <w:szCs w:val="26"/>
    </w:rPr>
  </w:style>
  <w:style w:type="paragraph" w:customStyle="1" w:styleId="Headerorfooter0">
    <w:name w:val="Header or footer"/>
    <w:basedOn w:val="Normal"/>
    <w:link w:val="Headerorfooter"/>
    <w:rsid w:val="0040498F"/>
    <w:pPr>
      <w:widowControl w:val="0"/>
      <w:shd w:val="clear" w:color="auto" w:fill="FFFFFF"/>
      <w:spacing w:line="240" w:lineRule="atLeast"/>
    </w:pPr>
    <w:rPr>
      <w:rFonts w:cs="Times New Roman"/>
      <w:spacing w:val="3"/>
    </w:rPr>
  </w:style>
  <w:style w:type="paragraph" w:customStyle="1" w:styleId="Headerorfooter20">
    <w:name w:val="Header or footer (2)"/>
    <w:basedOn w:val="Normal"/>
    <w:link w:val="Headerorfooter2"/>
    <w:rsid w:val="0040498F"/>
    <w:pPr>
      <w:widowControl w:val="0"/>
      <w:shd w:val="clear" w:color="auto" w:fill="FFFFFF"/>
      <w:spacing w:line="240" w:lineRule="atLeast"/>
    </w:pPr>
    <w:rPr>
      <w:rFonts w:cs="Times New Roman"/>
      <w:i/>
      <w:iCs/>
      <w:noProof/>
      <w:sz w:val="8"/>
      <w:szCs w:val="8"/>
    </w:rPr>
  </w:style>
  <w:style w:type="paragraph" w:customStyle="1" w:styleId="Headerorfooter30">
    <w:name w:val="Header or footer (3)"/>
    <w:basedOn w:val="Normal"/>
    <w:link w:val="Headerorfooter3"/>
    <w:rsid w:val="0040498F"/>
    <w:pPr>
      <w:widowControl w:val="0"/>
      <w:shd w:val="clear" w:color="auto" w:fill="FFFFFF"/>
      <w:spacing w:line="240" w:lineRule="atLeast"/>
      <w:jc w:val="center"/>
    </w:pPr>
    <w:rPr>
      <w:rFonts w:cs="Times New Roman"/>
      <w:b/>
      <w:bCs/>
      <w:sz w:val="26"/>
      <w:szCs w:val="26"/>
    </w:rPr>
  </w:style>
  <w:style w:type="paragraph" w:customStyle="1" w:styleId="Bodytext60">
    <w:name w:val="Body text (6)"/>
    <w:basedOn w:val="Normal"/>
    <w:link w:val="Bodytext6"/>
    <w:rsid w:val="0040498F"/>
    <w:pPr>
      <w:widowControl w:val="0"/>
      <w:shd w:val="clear" w:color="auto" w:fill="FFFFFF"/>
      <w:spacing w:after="60" w:line="240" w:lineRule="atLeast"/>
    </w:pPr>
    <w:rPr>
      <w:rFonts w:ascii="Tahoma" w:hAnsi="Tahoma" w:cs="Tahoma"/>
      <w:noProof/>
      <w:sz w:val="9"/>
      <w:szCs w:val="9"/>
    </w:rPr>
  </w:style>
  <w:style w:type="paragraph" w:customStyle="1" w:styleId="Bodytext70">
    <w:name w:val="Body text (7)"/>
    <w:basedOn w:val="Normal"/>
    <w:link w:val="Bodytext7"/>
    <w:rsid w:val="0040498F"/>
    <w:pPr>
      <w:widowControl w:val="0"/>
      <w:shd w:val="clear" w:color="auto" w:fill="FFFFFF"/>
      <w:spacing w:after="60" w:line="240" w:lineRule="atLeast"/>
      <w:jc w:val="both"/>
    </w:pPr>
    <w:rPr>
      <w:rFonts w:cs="Times New Roman"/>
      <w:spacing w:val="-2"/>
      <w:sz w:val="26"/>
      <w:szCs w:val="26"/>
    </w:rPr>
  </w:style>
  <w:style w:type="paragraph" w:customStyle="1" w:styleId="Picturecaption20">
    <w:name w:val="Picture caption (2)"/>
    <w:basedOn w:val="Normal"/>
    <w:link w:val="Picturecaption2"/>
    <w:rsid w:val="0040498F"/>
    <w:pPr>
      <w:widowControl w:val="0"/>
      <w:shd w:val="clear" w:color="auto" w:fill="FFFFFF"/>
      <w:spacing w:line="240" w:lineRule="atLeast"/>
    </w:pPr>
    <w:rPr>
      <w:rFonts w:cs="Times New Roman"/>
      <w:spacing w:val="-16"/>
    </w:rPr>
  </w:style>
  <w:style w:type="paragraph" w:customStyle="1" w:styleId="Picturecaption0">
    <w:name w:val="Picture caption"/>
    <w:basedOn w:val="Normal"/>
    <w:link w:val="Picturecaption"/>
    <w:rsid w:val="0040498F"/>
    <w:pPr>
      <w:widowControl w:val="0"/>
      <w:shd w:val="clear" w:color="auto" w:fill="FFFFFF"/>
      <w:spacing w:line="270" w:lineRule="exact"/>
      <w:jc w:val="center"/>
    </w:pPr>
    <w:rPr>
      <w:rFonts w:cs="Times New Roman"/>
    </w:rPr>
  </w:style>
  <w:style w:type="paragraph" w:customStyle="1" w:styleId="Picturecaption30">
    <w:name w:val="Picture caption (3)"/>
    <w:basedOn w:val="Normal"/>
    <w:link w:val="Picturecaption3"/>
    <w:rsid w:val="0040498F"/>
    <w:pPr>
      <w:widowControl w:val="0"/>
      <w:shd w:val="clear" w:color="auto" w:fill="FFFFFF"/>
      <w:spacing w:line="240" w:lineRule="atLeast"/>
    </w:pPr>
    <w:rPr>
      <w:rFonts w:cs="Times New Roman"/>
      <w:b/>
      <w:bCs/>
      <w:sz w:val="26"/>
      <w:szCs w:val="26"/>
    </w:rPr>
  </w:style>
  <w:style w:type="paragraph" w:customStyle="1" w:styleId="Picturecaption40">
    <w:name w:val="Picture caption (4)"/>
    <w:basedOn w:val="Normal"/>
    <w:link w:val="Picturecaption4"/>
    <w:rsid w:val="0040498F"/>
    <w:pPr>
      <w:widowControl w:val="0"/>
      <w:shd w:val="clear" w:color="auto" w:fill="FFFFFF"/>
      <w:spacing w:line="270" w:lineRule="exact"/>
      <w:jc w:val="both"/>
    </w:pPr>
    <w:rPr>
      <w:rFonts w:cs="Times New Roman"/>
      <w:i/>
      <w:iCs/>
      <w:spacing w:val="-4"/>
      <w:sz w:val="26"/>
      <w:szCs w:val="26"/>
    </w:rPr>
  </w:style>
  <w:style w:type="paragraph" w:customStyle="1" w:styleId="Picturecaption50">
    <w:name w:val="Picture caption (5)"/>
    <w:basedOn w:val="Normal"/>
    <w:link w:val="Picturecaption5"/>
    <w:rsid w:val="0040498F"/>
    <w:pPr>
      <w:widowControl w:val="0"/>
      <w:shd w:val="clear" w:color="auto" w:fill="FFFFFF"/>
      <w:spacing w:line="270" w:lineRule="exact"/>
      <w:jc w:val="both"/>
    </w:pPr>
    <w:rPr>
      <w:rFonts w:cs="Times New Roman"/>
      <w:spacing w:val="-2"/>
      <w:sz w:val="26"/>
      <w:szCs w:val="26"/>
    </w:rPr>
  </w:style>
  <w:style w:type="paragraph" w:customStyle="1" w:styleId="Headerorfooter40">
    <w:name w:val="Header or footer (4)"/>
    <w:basedOn w:val="Normal"/>
    <w:link w:val="Headerorfooter4"/>
    <w:rsid w:val="0040498F"/>
    <w:pPr>
      <w:widowControl w:val="0"/>
      <w:shd w:val="clear" w:color="auto" w:fill="FFFFFF"/>
      <w:spacing w:line="240" w:lineRule="atLeast"/>
      <w:jc w:val="right"/>
    </w:pPr>
    <w:rPr>
      <w:rFonts w:cs="Times New Roman"/>
      <w:i/>
      <w:iCs/>
      <w:spacing w:val="2"/>
      <w:sz w:val="18"/>
      <w:szCs w:val="18"/>
    </w:rPr>
  </w:style>
  <w:style w:type="paragraph" w:customStyle="1" w:styleId="Bodytext80">
    <w:name w:val="Body text (8)"/>
    <w:basedOn w:val="Normal"/>
    <w:link w:val="Bodytext8"/>
    <w:rsid w:val="0040498F"/>
    <w:pPr>
      <w:widowControl w:val="0"/>
      <w:shd w:val="clear" w:color="auto" w:fill="FFFFFF"/>
      <w:spacing w:after="360" w:line="240" w:lineRule="atLeast"/>
      <w:jc w:val="both"/>
    </w:pPr>
    <w:rPr>
      <w:rFonts w:cs="Times New Roman"/>
      <w:i/>
      <w:iCs/>
      <w:spacing w:val="-3"/>
      <w:sz w:val="26"/>
      <w:szCs w:val="26"/>
    </w:rPr>
  </w:style>
  <w:style w:type="paragraph" w:customStyle="1" w:styleId="Tableofcontents0">
    <w:name w:val="Table of contents"/>
    <w:basedOn w:val="Normal"/>
    <w:link w:val="Tableofcontents"/>
    <w:rsid w:val="0040498F"/>
    <w:pPr>
      <w:widowControl w:val="0"/>
      <w:shd w:val="clear" w:color="auto" w:fill="FFFFFF"/>
      <w:spacing w:line="288" w:lineRule="exact"/>
      <w:jc w:val="both"/>
    </w:pPr>
    <w:rPr>
      <w:rFonts w:cs="Times New Roman"/>
    </w:rPr>
  </w:style>
  <w:style w:type="paragraph" w:customStyle="1" w:styleId="Tableofcontents20">
    <w:name w:val="Table of contents (2)"/>
    <w:basedOn w:val="Normal"/>
    <w:link w:val="Tableofcontents2"/>
    <w:rsid w:val="0040498F"/>
    <w:pPr>
      <w:widowControl w:val="0"/>
      <w:shd w:val="clear" w:color="auto" w:fill="FFFFFF"/>
      <w:spacing w:line="313" w:lineRule="exact"/>
      <w:jc w:val="both"/>
    </w:pPr>
    <w:rPr>
      <w:rFonts w:cs="Times New Roman"/>
      <w:i/>
      <w:iCs/>
      <w:spacing w:val="3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40498F"/>
    <w:pPr>
      <w:widowControl w:val="0"/>
      <w:shd w:val="clear" w:color="auto" w:fill="FFFFFF"/>
      <w:spacing w:after="360" w:line="240" w:lineRule="atLeast"/>
      <w:jc w:val="both"/>
    </w:pPr>
    <w:rPr>
      <w:rFonts w:cs="Times New Roman"/>
      <w:i/>
      <w:iCs/>
    </w:rPr>
  </w:style>
  <w:style w:type="paragraph" w:styleId="TOC5">
    <w:name w:val="toc 5"/>
    <w:basedOn w:val="Normal"/>
    <w:next w:val="Normal"/>
    <w:link w:val="TOC5Char"/>
    <w:autoRedefine/>
    <w:semiHidden/>
    <w:rsid w:val="0040498F"/>
    <w:pPr>
      <w:widowControl w:val="0"/>
      <w:shd w:val="clear" w:color="auto" w:fill="FFFFFF"/>
      <w:spacing w:line="266" w:lineRule="exact"/>
      <w:jc w:val="both"/>
    </w:pPr>
    <w:rPr>
      <w:rFonts w:cs="Times New Roman"/>
      <w:spacing w:val="-2"/>
      <w:sz w:val="26"/>
      <w:szCs w:val="26"/>
    </w:rPr>
  </w:style>
  <w:style w:type="paragraph" w:customStyle="1" w:styleId="Tableofcontents50">
    <w:name w:val="Table of contents (5)"/>
    <w:basedOn w:val="Normal"/>
    <w:link w:val="Tableofcontents5"/>
    <w:rsid w:val="0040498F"/>
    <w:pPr>
      <w:widowControl w:val="0"/>
      <w:shd w:val="clear" w:color="auto" w:fill="FFFFFF"/>
      <w:spacing w:after="60" w:line="240" w:lineRule="atLeast"/>
      <w:jc w:val="both"/>
    </w:pPr>
    <w:rPr>
      <w:rFonts w:cs="Times New Roman"/>
      <w:i/>
      <w:iCs/>
    </w:rPr>
  </w:style>
  <w:style w:type="paragraph" w:customStyle="1" w:styleId="Tableofcontents60">
    <w:name w:val="Table of contents (6)"/>
    <w:basedOn w:val="Normal"/>
    <w:link w:val="Tableofcontents6"/>
    <w:rsid w:val="0040498F"/>
    <w:pPr>
      <w:widowControl w:val="0"/>
      <w:shd w:val="clear" w:color="auto" w:fill="FFFFFF"/>
      <w:spacing w:before="60" w:line="240" w:lineRule="atLeast"/>
      <w:jc w:val="both"/>
    </w:pPr>
    <w:rPr>
      <w:rFonts w:ascii="Consolas" w:hAnsi="Consolas" w:cs="Consolas"/>
      <w:sz w:val="8"/>
      <w:szCs w:val="8"/>
    </w:rPr>
  </w:style>
  <w:style w:type="paragraph" w:customStyle="1" w:styleId="Bodytext90">
    <w:name w:val="Body text (9)"/>
    <w:basedOn w:val="Normal"/>
    <w:link w:val="Bodytext9"/>
    <w:rsid w:val="0040498F"/>
    <w:pPr>
      <w:widowControl w:val="0"/>
      <w:shd w:val="clear" w:color="auto" w:fill="FFFFFF"/>
      <w:spacing w:before="360" w:line="227" w:lineRule="exact"/>
      <w:jc w:val="both"/>
    </w:pPr>
    <w:rPr>
      <w:rFonts w:cs="Times New Roman"/>
      <w:i/>
      <w:iCs/>
      <w:sz w:val="17"/>
      <w:szCs w:val="17"/>
    </w:rPr>
  </w:style>
  <w:style w:type="paragraph" w:customStyle="1" w:styleId="Bodytext100">
    <w:name w:val="Body text (10)"/>
    <w:basedOn w:val="Normal"/>
    <w:link w:val="Bodytext10"/>
    <w:rsid w:val="0040498F"/>
    <w:pPr>
      <w:widowControl w:val="0"/>
      <w:shd w:val="clear" w:color="auto" w:fill="FFFFFF"/>
      <w:spacing w:line="227" w:lineRule="exact"/>
      <w:jc w:val="both"/>
    </w:pPr>
    <w:rPr>
      <w:rFonts w:cs="Times New Roman"/>
      <w:spacing w:val="2"/>
      <w:sz w:val="17"/>
      <w:szCs w:val="17"/>
    </w:rPr>
  </w:style>
  <w:style w:type="paragraph" w:customStyle="1" w:styleId="Heading50">
    <w:name w:val="Heading #5"/>
    <w:basedOn w:val="Normal"/>
    <w:link w:val="Heading5"/>
    <w:rsid w:val="0040498F"/>
    <w:pPr>
      <w:widowControl w:val="0"/>
      <w:shd w:val="clear" w:color="auto" w:fill="FFFFFF"/>
      <w:spacing w:after="240" w:line="299" w:lineRule="exact"/>
      <w:jc w:val="both"/>
      <w:outlineLvl w:val="4"/>
    </w:pPr>
    <w:rPr>
      <w:rFonts w:ascii="Tahoma" w:hAnsi="Tahoma" w:cs="Tahoma"/>
      <w:sz w:val="20"/>
      <w:szCs w:val="20"/>
    </w:rPr>
  </w:style>
  <w:style w:type="paragraph" w:customStyle="1" w:styleId="Bodytext110">
    <w:name w:val="Body text (11)"/>
    <w:basedOn w:val="Normal"/>
    <w:link w:val="Bodytext11"/>
    <w:rsid w:val="0040498F"/>
    <w:pPr>
      <w:widowControl w:val="0"/>
      <w:shd w:val="clear" w:color="auto" w:fill="FFFFFF"/>
      <w:spacing w:before="240" w:after="60" w:line="240" w:lineRule="atLeast"/>
      <w:jc w:val="both"/>
    </w:pPr>
    <w:rPr>
      <w:rFonts w:ascii="Tahoma" w:hAnsi="Tahoma" w:cs="Tahoma"/>
      <w:sz w:val="20"/>
      <w:szCs w:val="20"/>
    </w:rPr>
  </w:style>
  <w:style w:type="paragraph" w:customStyle="1" w:styleId="Heading320">
    <w:name w:val="Heading #3 (2)"/>
    <w:basedOn w:val="Normal"/>
    <w:link w:val="Heading32"/>
    <w:rsid w:val="0040498F"/>
    <w:pPr>
      <w:widowControl w:val="0"/>
      <w:shd w:val="clear" w:color="auto" w:fill="FFFFFF"/>
      <w:spacing w:line="302" w:lineRule="exact"/>
      <w:jc w:val="both"/>
      <w:outlineLvl w:val="2"/>
    </w:pPr>
    <w:rPr>
      <w:rFonts w:ascii="Tahoma" w:hAnsi="Tahoma" w:cs="Tahoma"/>
      <w:sz w:val="20"/>
      <w:szCs w:val="20"/>
    </w:rPr>
  </w:style>
  <w:style w:type="paragraph" w:customStyle="1" w:styleId="Bodytext120">
    <w:name w:val="Body text (12)"/>
    <w:basedOn w:val="Normal"/>
    <w:link w:val="Bodytext12"/>
    <w:rsid w:val="0040498F"/>
    <w:pPr>
      <w:widowControl w:val="0"/>
      <w:shd w:val="clear" w:color="auto" w:fill="FFFFFF"/>
      <w:spacing w:line="302" w:lineRule="exact"/>
      <w:jc w:val="both"/>
    </w:pPr>
    <w:rPr>
      <w:rFonts w:ascii="Tahoma" w:hAnsi="Tahoma" w:cs="Tahoma"/>
      <w:sz w:val="23"/>
      <w:szCs w:val="23"/>
    </w:rPr>
  </w:style>
  <w:style w:type="paragraph" w:customStyle="1" w:styleId="Bodytext130">
    <w:name w:val="Body text (13)"/>
    <w:basedOn w:val="Normal"/>
    <w:link w:val="Bodytext13"/>
    <w:rsid w:val="0040498F"/>
    <w:pPr>
      <w:widowControl w:val="0"/>
      <w:shd w:val="clear" w:color="auto" w:fill="FFFFFF"/>
      <w:spacing w:line="302" w:lineRule="exact"/>
      <w:jc w:val="both"/>
    </w:pPr>
    <w:rPr>
      <w:rFonts w:cs="Times New Roman"/>
      <w:spacing w:val="26"/>
      <w:sz w:val="22"/>
    </w:rPr>
  </w:style>
  <w:style w:type="paragraph" w:customStyle="1" w:styleId="Bodytext140">
    <w:name w:val="Body text (14)"/>
    <w:basedOn w:val="Normal"/>
    <w:link w:val="Bodytext14"/>
    <w:rsid w:val="0040498F"/>
    <w:pPr>
      <w:widowControl w:val="0"/>
      <w:shd w:val="clear" w:color="auto" w:fill="FFFFFF"/>
      <w:spacing w:after="120" w:line="240" w:lineRule="atLeast"/>
      <w:jc w:val="both"/>
    </w:pPr>
    <w:rPr>
      <w:rFonts w:ascii="Tahoma" w:hAnsi="Tahoma" w:cs="Tahoma"/>
      <w:sz w:val="20"/>
      <w:szCs w:val="20"/>
    </w:rPr>
  </w:style>
  <w:style w:type="paragraph" w:customStyle="1" w:styleId="Heading420">
    <w:name w:val="Heading #4 (2)"/>
    <w:basedOn w:val="Normal"/>
    <w:link w:val="Heading42"/>
    <w:rsid w:val="0040498F"/>
    <w:pPr>
      <w:widowControl w:val="0"/>
      <w:shd w:val="clear" w:color="auto" w:fill="FFFFFF"/>
      <w:spacing w:line="288" w:lineRule="exact"/>
      <w:jc w:val="both"/>
      <w:outlineLvl w:val="3"/>
    </w:pPr>
    <w:rPr>
      <w:rFonts w:ascii="Tahoma" w:hAnsi="Tahoma" w:cs="Tahoma"/>
      <w:sz w:val="20"/>
      <w:szCs w:val="20"/>
    </w:rPr>
  </w:style>
  <w:style w:type="paragraph" w:customStyle="1" w:styleId="Heading220">
    <w:name w:val="Heading #2 (2)"/>
    <w:basedOn w:val="Normal"/>
    <w:link w:val="Heading22"/>
    <w:rsid w:val="0040498F"/>
    <w:pPr>
      <w:widowControl w:val="0"/>
      <w:shd w:val="clear" w:color="auto" w:fill="FFFFFF"/>
      <w:spacing w:line="288" w:lineRule="exact"/>
      <w:jc w:val="both"/>
      <w:outlineLvl w:val="1"/>
    </w:pPr>
    <w:rPr>
      <w:rFonts w:ascii="Tahoma" w:hAnsi="Tahoma" w:cs="Tahoma"/>
      <w:sz w:val="20"/>
      <w:szCs w:val="20"/>
    </w:rPr>
  </w:style>
  <w:style w:type="paragraph" w:customStyle="1" w:styleId="Bodytext150">
    <w:name w:val="Body text (15)"/>
    <w:basedOn w:val="Normal"/>
    <w:link w:val="Bodytext15"/>
    <w:rsid w:val="0040498F"/>
    <w:pPr>
      <w:widowControl w:val="0"/>
      <w:shd w:val="clear" w:color="auto" w:fill="FFFFFF"/>
      <w:spacing w:line="288" w:lineRule="exact"/>
      <w:jc w:val="both"/>
    </w:pPr>
    <w:rPr>
      <w:rFonts w:ascii="Tahoma" w:hAnsi="Tahoma" w:cs="Tahoma"/>
      <w:noProof/>
      <w:sz w:val="23"/>
      <w:szCs w:val="23"/>
    </w:rPr>
  </w:style>
  <w:style w:type="paragraph" w:customStyle="1" w:styleId="Bodytext160">
    <w:name w:val="Body text (16)"/>
    <w:basedOn w:val="Normal"/>
    <w:link w:val="Bodytext16"/>
    <w:rsid w:val="0040498F"/>
    <w:pPr>
      <w:widowControl w:val="0"/>
      <w:shd w:val="clear" w:color="auto" w:fill="FFFFFF"/>
      <w:spacing w:line="216" w:lineRule="exact"/>
      <w:jc w:val="both"/>
    </w:pPr>
    <w:rPr>
      <w:rFonts w:cs="Times New Roman"/>
      <w:spacing w:val="2"/>
      <w:sz w:val="16"/>
      <w:szCs w:val="16"/>
    </w:rPr>
  </w:style>
  <w:style w:type="paragraph" w:customStyle="1" w:styleId="Bodytext170">
    <w:name w:val="Body text (17)"/>
    <w:basedOn w:val="Normal"/>
    <w:link w:val="Bodytext17"/>
    <w:rsid w:val="0040498F"/>
    <w:pPr>
      <w:widowControl w:val="0"/>
      <w:shd w:val="clear" w:color="auto" w:fill="FFFFFF"/>
      <w:spacing w:after="120" w:line="240" w:lineRule="atLeast"/>
      <w:jc w:val="both"/>
    </w:pPr>
    <w:rPr>
      <w:rFonts w:cs="Times New Roman"/>
      <w:spacing w:val="1"/>
      <w:sz w:val="10"/>
      <w:szCs w:val="10"/>
    </w:rPr>
  </w:style>
  <w:style w:type="paragraph" w:customStyle="1" w:styleId="Tableofcontents70">
    <w:name w:val="Table of contents (7)"/>
    <w:basedOn w:val="Normal"/>
    <w:link w:val="Tableofcontents7"/>
    <w:rsid w:val="0040498F"/>
    <w:pPr>
      <w:widowControl w:val="0"/>
      <w:shd w:val="clear" w:color="auto" w:fill="FFFFFF"/>
      <w:spacing w:line="302" w:lineRule="exact"/>
      <w:jc w:val="both"/>
    </w:pPr>
    <w:rPr>
      <w:rFonts w:cs="Times New Roman"/>
      <w:sz w:val="23"/>
      <w:szCs w:val="23"/>
    </w:rPr>
  </w:style>
  <w:style w:type="paragraph" w:customStyle="1" w:styleId="Tableofcontents80">
    <w:name w:val="Table of contents (8)"/>
    <w:basedOn w:val="Normal"/>
    <w:link w:val="Tableofcontents8"/>
    <w:rsid w:val="0040498F"/>
    <w:pPr>
      <w:widowControl w:val="0"/>
      <w:shd w:val="clear" w:color="auto" w:fill="FFFFFF"/>
      <w:spacing w:line="240" w:lineRule="atLeast"/>
      <w:jc w:val="both"/>
    </w:pPr>
    <w:rPr>
      <w:rFonts w:ascii="Tahoma" w:hAnsi="Tahoma" w:cs="Tahoma"/>
      <w:spacing w:val="-6"/>
      <w:sz w:val="20"/>
      <w:szCs w:val="20"/>
    </w:rPr>
  </w:style>
  <w:style w:type="paragraph" w:customStyle="1" w:styleId="Heading520">
    <w:name w:val="Heading #5 (2)"/>
    <w:basedOn w:val="Normal"/>
    <w:link w:val="Heading52"/>
    <w:rsid w:val="0040498F"/>
    <w:pPr>
      <w:widowControl w:val="0"/>
      <w:shd w:val="clear" w:color="auto" w:fill="FFFFFF"/>
      <w:spacing w:after="180" w:line="240" w:lineRule="atLeast"/>
      <w:jc w:val="both"/>
      <w:outlineLvl w:val="4"/>
    </w:pPr>
    <w:rPr>
      <w:rFonts w:ascii="Tahoma" w:hAnsi="Tahoma" w:cs="Tahoma"/>
      <w:sz w:val="20"/>
      <w:szCs w:val="20"/>
    </w:rPr>
  </w:style>
  <w:style w:type="paragraph" w:customStyle="1" w:styleId="Heading530">
    <w:name w:val="Heading #5 (3)"/>
    <w:basedOn w:val="Normal"/>
    <w:link w:val="Heading53"/>
    <w:rsid w:val="0040498F"/>
    <w:pPr>
      <w:widowControl w:val="0"/>
      <w:shd w:val="clear" w:color="auto" w:fill="FFFFFF"/>
      <w:spacing w:before="180" w:after="120" w:line="240" w:lineRule="atLeast"/>
      <w:jc w:val="both"/>
      <w:outlineLvl w:val="4"/>
    </w:pPr>
    <w:rPr>
      <w:rFonts w:ascii="Tahoma" w:hAnsi="Tahoma" w:cs="Tahoma"/>
      <w:sz w:val="20"/>
      <w:szCs w:val="20"/>
    </w:rPr>
  </w:style>
  <w:style w:type="paragraph" w:customStyle="1" w:styleId="Bodytext180">
    <w:name w:val="Body text (18)"/>
    <w:basedOn w:val="Normal"/>
    <w:link w:val="Bodytext18"/>
    <w:rsid w:val="0040498F"/>
    <w:pPr>
      <w:widowControl w:val="0"/>
      <w:shd w:val="clear" w:color="auto" w:fill="FFFFFF"/>
      <w:spacing w:line="317" w:lineRule="exact"/>
      <w:jc w:val="both"/>
    </w:pPr>
    <w:rPr>
      <w:rFonts w:ascii="Tahoma" w:hAnsi="Tahoma" w:cs="Tahoma"/>
      <w:sz w:val="20"/>
      <w:szCs w:val="20"/>
    </w:rPr>
  </w:style>
  <w:style w:type="paragraph" w:customStyle="1" w:styleId="Bodytext190">
    <w:name w:val="Body text (19)"/>
    <w:basedOn w:val="Normal"/>
    <w:link w:val="Bodytext19"/>
    <w:rsid w:val="0040498F"/>
    <w:pPr>
      <w:widowControl w:val="0"/>
      <w:shd w:val="clear" w:color="auto" w:fill="FFFFFF"/>
      <w:spacing w:line="317" w:lineRule="exact"/>
      <w:jc w:val="both"/>
    </w:pPr>
    <w:rPr>
      <w:rFonts w:ascii="Tahoma" w:hAnsi="Tahoma" w:cs="Tahoma"/>
      <w:sz w:val="23"/>
      <w:szCs w:val="23"/>
    </w:rPr>
  </w:style>
  <w:style w:type="paragraph" w:customStyle="1" w:styleId="Heading11">
    <w:name w:val="Heading #1"/>
    <w:basedOn w:val="Normal"/>
    <w:link w:val="Heading10"/>
    <w:rsid w:val="0040498F"/>
    <w:pPr>
      <w:widowControl w:val="0"/>
      <w:shd w:val="clear" w:color="auto" w:fill="FFFFFF"/>
      <w:spacing w:before="240" w:line="240" w:lineRule="atLeast"/>
      <w:jc w:val="both"/>
      <w:outlineLvl w:val="0"/>
    </w:pPr>
    <w:rPr>
      <w:rFonts w:ascii="Tahoma" w:hAnsi="Tahoma" w:cs="Tahoma"/>
      <w:sz w:val="20"/>
      <w:szCs w:val="20"/>
    </w:rPr>
  </w:style>
  <w:style w:type="paragraph" w:customStyle="1" w:styleId="Heading20">
    <w:name w:val="Heading #2"/>
    <w:basedOn w:val="Normal"/>
    <w:link w:val="Heading2"/>
    <w:rsid w:val="0040498F"/>
    <w:pPr>
      <w:widowControl w:val="0"/>
      <w:shd w:val="clear" w:color="auto" w:fill="FFFFFF"/>
      <w:spacing w:after="120" w:line="240" w:lineRule="atLeast"/>
      <w:jc w:val="both"/>
      <w:outlineLvl w:val="1"/>
    </w:pPr>
    <w:rPr>
      <w:rFonts w:cs="Times New Roman"/>
      <w:spacing w:val="5"/>
      <w:sz w:val="34"/>
      <w:szCs w:val="34"/>
    </w:rPr>
  </w:style>
  <w:style w:type="paragraph" w:customStyle="1" w:styleId="Bodytext201">
    <w:name w:val="Body text (20)"/>
    <w:basedOn w:val="Normal"/>
    <w:link w:val="Bodytext200"/>
    <w:rsid w:val="0040498F"/>
    <w:pPr>
      <w:widowControl w:val="0"/>
      <w:shd w:val="clear" w:color="auto" w:fill="FFFFFF"/>
      <w:spacing w:before="120" w:after="180" w:line="240" w:lineRule="atLeast"/>
      <w:jc w:val="both"/>
    </w:pPr>
    <w:rPr>
      <w:rFonts w:ascii="Tahoma" w:hAnsi="Tahoma" w:cs="Tahoma"/>
      <w:sz w:val="23"/>
      <w:szCs w:val="23"/>
    </w:rPr>
  </w:style>
  <w:style w:type="paragraph" w:customStyle="1" w:styleId="Bodytext210">
    <w:name w:val="Body text (21)"/>
    <w:basedOn w:val="Normal"/>
    <w:link w:val="Bodytext21"/>
    <w:rsid w:val="0040498F"/>
    <w:pPr>
      <w:widowControl w:val="0"/>
      <w:shd w:val="clear" w:color="auto" w:fill="FFFFFF"/>
      <w:spacing w:after="360" w:line="240" w:lineRule="atLeast"/>
      <w:jc w:val="both"/>
    </w:pPr>
    <w:rPr>
      <w:rFonts w:cs="Times New Roman"/>
      <w:i/>
      <w:iCs/>
    </w:rPr>
  </w:style>
  <w:style w:type="paragraph" w:customStyle="1" w:styleId="Heading540">
    <w:name w:val="Heading #5 (4)"/>
    <w:basedOn w:val="Normal"/>
    <w:link w:val="Heading54"/>
    <w:rsid w:val="0040498F"/>
    <w:pPr>
      <w:widowControl w:val="0"/>
      <w:shd w:val="clear" w:color="auto" w:fill="FFFFFF"/>
      <w:spacing w:after="360" w:line="240" w:lineRule="atLeast"/>
      <w:jc w:val="both"/>
      <w:outlineLvl w:val="4"/>
    </w:pPr>
    <w:rPr>
      <w:rFonts w:ascii="Tahoma" w:hAnsi="Tahoma" w:cs="Tahoma"/>
      <w:sz w:val="20"/>
      <w:szCs w:val="20"/>
    </w:rPr>
  </w:style>
  <w:style w:type="paragraph" w:customStyle="1" w:styleId="Heading30">
    <w:name w:val="Heading #3"/>
    <w:basedOn w:val="Normal"/>
    <w:link w:val="Heading3"/>
    <w:rsid w:val="0040498F"/>
    <w:pPr>
      <w:widowControl w:val="0"/>
      <w:shd w:val="clear" w:color="auto" w:fill="FFFFFF"/>
      <w:spacing w:line="317" w:lineRule="exact"/>
      <w:jc w:val="both"/>
      <w:outlineLvl w:val="2"/>
    </w:pPr>
    <w:rPr>
      <w:rFonts w:ascii="Tahoma" w:hAnsi="Tahoma" w:cs="Tahoma"/>
      <w:sz w:val="20"/>
      <w:szCs w:val="20"/>
    </w:rPr>
  </w:style>
  <w:style w:type="paragraph" w:customStyle="1" w:styleId="Bodytext220">
    <w:name w:val="Body text (22)"/>
    <w:basedOn w:val="Normal"/>
    <w:link w:val="Bodytext22"/>
    <w:rsid w:val="0040498F"/>
    <w:pPr>
      <w:widowControl w:val="0"/>
      <w:shd w:val="clear" w:color="auto" w:fill="FFFFFF"/>
      <w:spacing w:after="60" w:line="240" w:lineRule="atLeast"/>
      <w:jc w:val="both"/>
    </w:pPr>
    <w:rPr>
      <w:rFonts w:ascii="Tahoma" w:hAnsi="Tahoma" w:cs="Tahoma"/>
      <w:sz w:val="20"/>
      <w:szCs w:val="20"/>
    </w:rPr>
  </w:style>
  <w:style w:type="paragraph" w:customStyle="1" w:styleId="Bodytext230">
    <w:name w:val="Body text (23)"/>
    <w:basedOn w:val="Normal"/>
    <w:link w:val="Bodytext23"/>
    <w:rsid w:val="0040498F"/>
    <w:pPr>
      <w:widowControl w:val="0"/>
      <w:shd w:val="clear" w:color="auto" w:fill="FFFFFF"/>
      <w:spacing w:before="60" w:after="60" w:line="240" w:lineRule="atLeast"/>
      <w:jc w:val="both"/>
    </w:pPr>
    <w:rPr>
      <w:rFonts w:ascii="Tahoma" w:hAnsi="Tahoma" w:cs="Tahoma"/>
      <w:sz w:val="20"/>
      <w:szCs w:val="20"/>
    </w:rPr>
  </w:style>
  <w:style w:type="paragraph" w:customStyle="1" w:styleId="Heading40">
    <w:name w:val="Heading #4"/>
    <w:basedOn w:val="Normal"/>
    <w:link w:val="Heading4"/>
    <w:rsid w:val="0040498F"/>
    <w:pPr>
      <w:widowControl w:val="0"/>
      <w:shd w:val="clear" w:color="auto" w:fill="FFFFFF"/>
      <w:spacing w:line="317" w:lineRule="exact"/>
      <w:jc w:val="both"/>
      <w:outlineLvl w:val="3"/>
    </w:pPr>
    <w:rPr>
      <w:rFonts w:cs="Times New Roman"/>
      <w:spacing w:val="2"/>
      <w:sz w:val="17"/>
      <w:szCs w:val="17"/>
    </w:rPr>
  </w:style>
  <w:style w:type="paragraph" w:customStyle="1" w:styleId="Bodytext240">
    <w:name w:val="Body text (24)"/>
    <w:basedOn w:val="Normal"/>
    <w:link w:val="Bodytext24"/>
    <w:rsid w:val="0040498F"/>
    <w:pPr>
      <w:widowControl w:val="0"/>
      <w:shd w:val="clear" w:color="auto" w:fill="FFFFFF"/>
      <w:spacing w:after="60" w:line="317" w:lineRule="exact"/>
      <w:jc w:val="both"/>
    </w:pPr>
    <w:rPr>
      <w:rFonts w:cs="Times New Roman"/>
      <w:spacing w:val="3"/>
      <w:sz w:val="16"/>
      <w:szCs w:val="16"/>
    </w:rPr>
  </w:style>
  <w:style w:type="paragraph" w:customStyle="1" w:styleId="Bodytext250">
    <w:name w:val="Body text (25)"/>
    <w:basedOn w:val="Normal"/>
    <w:link w:val="Bodytext25"/>
    <w:rsid w:val="0040498F"/>
    <w:pPr>
      <w:widowControl w:val="0"/>
      <w:shd w:val="clear" w:color="auto" w:fill="FFFFFF"/>
      <w:spacing w:after="120" w:line="240" w:lineRule="atLeast"/>
      <w:jc w:val="both"/>
    </w:pPr>
    <w:rPr>
      <w:rFonts w:cs="Times New Roman"/>
      <w:i/>
      <w:iCs/>
      <w:sz w:val="21"/>
      <w:szCs w:val="21"/>
    </w:rPr>
  </w:style>
  <w:style w:type="paragraph" w:customStyle="1" w:styleId="Bodytext260">
    <w:name w:val="Body text (26)"/>
    <w:basedOn w:val="Normal"/>
    <w:link w:val="Bodytext26"/>
    <w:rsid w:val="0040498F"/>
    <w:pPr>
      <w:widowControl w:val="0"/>
      <w:shd w:val="clear" w:color="auto" w:fill="FFFFFF"/>
      <w:spacing w:before="360" w:line="270" w:lineRule="exact"/>
      <w:ind w:firstLine="1140"/>
    </w:pPr>
    <w:rPr>
      <w:rFonts w:cs="Times New Roman"/>
      <w:sz w:val="22"/>
    </w:rPr>
  </w:style>
  <w:style w:type="paragraph" w:customStyle="1" w:styleId="Tableofcontents90">
    <w:name w:val="Table of contents (9)"/>
    <w:basedOn w:val="Normal"/>
    <w:link w:val="Tableofcontents9"/>
    <w:rsid w:val="0040498F"/>
    <w:pPr>
      <w:widowControl w:val="0"/>
      <w:shd w:val="clear" w:color="auto" w:fill="FFFFFF"/>
      <w:spacing w:before="360" w:line="240" w:lineRule="atLeast"/>
      <w:jc w:val="both"/>
    </w:pPr>
    <w:rPr>
      <w:rFonts w:cs="Times New Roman"/>
      <w:sz w:val="22"/>
    </w:rPr>
  </w:style>
  <w:style w:type="paragraph" w:customStyle="1" w:styleId="Tableofcontents100">
    <w:name w:val="Table of contents (10)"/>
    <w:basedOn w:val="Normal"/>
    <w:link w:val="Tableofcontents10"/>
    <w:rsid w:val="0040498F"/>
    <w:pPr>
      <w:widowControl w:val="0"/>
      <w:shd w:val="clear" w:color="auto" w:fill="FFFFFF"/>
      <w:spacing w:line="240" w:lineRule="atLeast"/>
      <w:jc w:val="both"/>
    </w:pPr>
    <w:rPr>
      <w:rFonts w:cs="Times New Roman"/>
      <w:spacing w:val="1"/>
      <w:sz w:val="16"/>
      <w:szCs w:val="16"/>
    </w:rPr>
  </w:style>
  <w:style w:type="paragraph" w:customStyle="1" w:styleId="Tableofcontents110">
    <w:name w:val="Table of contents (11)"/>
    <w:basedOn w:val="Normal"/>
    <w:link w:val="Tableofcontents11"/>
    <w:rsid w:val="0040498F"/>
    <w:pPr>
      <w:widowControl w:val="0"/>
      <w:shd w:val="clear" w:color="auto" w:fill="FFFFFF"/>
      <w:spacing w:line="220" w:lineRule="exact"/>
      <w:jc w:val="both"/>
    </w:pPr>
    <w:rPr>
      <w:rFonts w:cs="Times New Roman"/>
      <w:spacing w:val="2"/>
      <w:sz w:val="17"/>
      <w:szCs w:val="17"/>
    </w:rPr>
  </w:style>
  <w:style w:type="paragraph" w:customStyle="1" w:styleId="Bodytext280">
    <w:name w:val="Body text (28)"/>
    <w:basedOn w:val="Normal"/>
    <w:link w:val="Bodytext28"/>
    <w:rsid w:val="0040498F"/>
    <w:pPr>
      <w:widowControl w:val="0"/>
      <w:shd w:val="clear" w:color="auto" w:fill="FFFFFF"/>
      <w:spacing w:line="240" w:lineRule="atLeast"/>
    </w:pPr>
    <w:rPr>
      <w:rFonts w:cs="Times New Roman"/>
      <w:sz w:val="8"/>
      <w:szCs w:val="8"/>
    </w:rPr>
  </w:style>
  <w:style w:type="paragraph" w:customStyle="1" w:styleId="Bodytext270">
    <w:name w:val="Body text (27)"/>
    <w:basedOn w:val="Normal"/>
    <w:link w:val="Bodytext27"/>
    <w:rsid w:val="0040498F"/>
    <w:pPr>
      <w:widowControl w:val="0"/>
      <w:shd w:val="clear" w:color="auto" w:fill="FFFFFF"/>
      <w:spacing w:line="240" w:lineRule="atLeast"/>
    </w:pPr>
    <w:rPr>
      <w:rFonts w:ascii="Impact" w:hAnsi="Impact" w:cs="Impact"/>
      <w:noProof/>
      <w:sz w:val="22"/>
    </w:rPr>
  </w:style>
  <w:style w:type="character" w:customStyle="1" w:styleId="OnceABox">
    <w:name w:val="OnceABox"/>
    <w:rsid w:val="0040498F"/>
    <w:rPr>
      <w:color w:val="FF0000"/>
      <w:lang w:eastAsia="vi-VN"/>
    </w:rPr>
  </w:style>
  <w:style w:type="table" w:styleId="TableGrid">
    <w:name w:val="Table Grid"/>
    <w:basedOn w:val="TableNormal"/>
    <w:rsid w:val="0040498F"/>
    <w:rPr>
      <w:rFonts w:ascii="Courier New" w:eastAsia="Courier New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40498F"/>
    <w:pPr>
      <w:tabs>
        <w:tab w:val="left" w:pos="1152"/>
      </w:tabs>
      <w:spacing w:before="120" w:after="120" w:line="312" w:lineRule="auto"/>
    </w:pPr>
    <w:rPr>
      <w:rFonts w:ascii="Arial" w:eastAsia="Courier New" w:hAnsi="Arial" w:cs="Arial"/>
      <w:sz w:val="26"/>
      <w:szCs w:val="26"/>
    </w:rPr>
  </w:style>
  <w:style w:type="character" w:styleId="Emphasis">
    <w:name w:val="Emphasis"/>
    <w:qFormat/>
    <w:rsid w:val="0040498F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40498F"/>
    <w:pPr>
      <w:widowControl w:val="0"/>
      <w:spacing w:after="60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vi-VN" w:eastAsia="vi-VN"/>
    </w:rPr>
  </w:style>
  <w:style w:type="character" w:customStyle="1" w:styleId="SubtitleChar">
    <w:name w:val="Subtitle Char"/>
    <w:basedOn w:val="DefaultParagraphFont"/>
    <w:link w:val="Subtitle"/>
    <w:rsid w:val="0040498F"/>
    <w:rPr>
      <w:rFonts w:ascii="Calibri Light" w:eastAsia="Times New Roman" w:hAnsi="Calibri Light" w:cs="Times New Roman"/>
      <w:color w:val="000000"/>
      <w:sz w:val="24"/>
      <w:szCs w:val="24"/>
      <w:lang w:val="vi-VN" w:eastAsia="vi-VN"/>
    </w:rPr>
  </w:style>
  <w:style w:type="paragraph" w:styleId="NormalWeb">
    <w:name w:val="Normal (Web)"/>
    <w:basedOn w:val="Normal"/>
    <w:uiPriority w:val="99"/>
    <w:unhideWhenUsed/>
    <w:rsid w:val="0040498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40498F"/>
    <w:rPr>
      <w:b/>
      <w:bCs/>
    </w:rPr>
  </w:style>
  <w:style w:type="paragraph" w:styleId="Header">
    <w:name w:val="header"/>
    <w:basedOn w:val="Normal"/>
    <w:link w:val="HeaderChar"/>
    <w:uiPriority w:val="99"/>
    <w:rsid w:val="0040498F"/>
    <w:pPr>
      <w:widowControl w:val="0"/>
      <w:tabs>
        <w:tab w:val="center" w:pos="4680"/>
        <w:tab w:val="right" w:pos="9360"/>
      </w:tabs>
    </w:pPr>
    <w:rPr>
      <w:rFonts w:ascii="Courier New" w:eastAsia="Times New Roman" w:hAnsi="Courier New" w:cs="Times New Roman"/>
      <w:color w:val="000000"/>
      <w:sz w:val="24"/>
      <w:szCs w:val="24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40498F"/>
    <w:rPr>
      <w:rFonts w:ascii="Courier New" w:eastAsia="Times New Roman" w:hAnsi="Courier New" w:cs="Times New Roman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rsid w:val="0040498F"/>
    <w:pPr>
      <w:widowControl w:val="0"/>
      <w:tabs>
        <w:tab w:val="center" w:pos="4680"/>
        <w:tab w:val="right" w:pos="9360"/>
      </w:tabs>
    </w:pPr>
    <w:rPr>
      <w:rFonts w:ascii="Courier New" w:eastAsia="Times New Roman" w:hAnsi="Courier New" w:cs="Times New Roman"/>
      <w:color w:val="000000"/>
      <w:sz w:val="24"/>
      <w:szCs w:val="24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rsid w:val="0040498F"/>
    <w:rPr>
      <w:rFonts w:ascii="Courier New" w:eastAsia="Times New Roman" w:hAnsi="Courier New" w:cs="Times New Roman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40498F"/>
    <w:pPr>
      <w:widowControl w:val="0"/>
    </w:pPr>
    <w:rPr>
      <w:rFonts w:ascii="Segoe UI" w:eastAsia="Times New Roman" w:hAnsi="Segoe UI" w:cs="Times New Roman"/>
      <w:color w:val="000000"/>
      <w:sz w:val="18"/>
      <w:szCs w:val="18"/>
      <w:lang w:val="vi-VN" w:eastAsia="vi-VN"/>
    </w:rPr>
  </w:style>
  <w:style w:type="character" w:customStyle="1" w:styleId="BalloonTextChar">
    <w:name w:val="Balloon Text Char"/>
    <w:basedOn w:val="DefaultParagraphFont"/>
    <w:link w:val="BalloonText"/>
    <w:rsid w:val="0040498F"/>
    <w:rPr>
      <w:rFonts w:ascii="Segoe UI" w:eastAsia="Times New Roman" w:hAnsi="Segoe UI" w:cs="Times New Roman"/>
      <w:color w:val="000000"/>
      <w:sz w:val="18"/>
      <w:szCs w:val="18"/>
      <w:lang w:val="vi-VN" w:eastAsia="vi-VN"/>
    </w:rPr>
  </w:style>
  <w:style w:type="paragraph" w:customStyle="1" w:styleId="CharChar1CharCharCharChar">
    <w:name w:val="Char Char1 Char Char Char Char"/>
    <w:basedOn w:val="Normal"/>
    <w:rsid w:val="0040498F"/>
    <w:pPr>
      <w:pageBreakBefore/>
      <w:spacing w:before="100" w:beforeAutospacing="1" w:after="100" w:afterAutospacing="1"/>
    </w:pPr>
    <w:rPr>
      <w:rFonts w:ascii="Tahoma" w:eastAsia="Times New Roman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40498F"/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B86596"/>
    <w:pPr>
      <w:ind w:left="720"/>
      <w:contextualSpacing/>
    </w:pPr>
  </w:style>
  <w:style w:type="paragraph" w:customStyle="1" w:styleId="NOIDUNG01">
    <w:name w:val="NOI DUNG 01"/>
    <w:basedOn w:val="Normal"/>
    <w:qFormat/>
    <w:rsid w:val="00ED4005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 w:cs="Times New Roman"/>
      <w:sz w:val="26"/>
      <w:szCs w:val="26"/>
      <w:lang w:val="vi-VN"/>
    </w:rPr>
  </w:style>
  <w:style w:type="paragraph" w:styleId="BodyText0">
    <w:name w:val="Body Text"/>
    <w:basedOn w:val="Normal"/>
    <w:link w:val="BodyTextChar1"/>
    <w:qFormat/>
    <w:rsid w:val="00ED4005"/>
    <w:pPr>
      <w:autoSpaceDE w:val="0"/>
      <w:autoSpaceDN w:val="0"/>
      <w:jc w:val="both"/>
    </w:pPr>
    <w:rPr>
      <w:rFonts w:ascii="Verdana" w:eastAsia="Courier New" w:hAnsi="Verdana" w:cs="Verdana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ED4005"/>
  </w:style>
  <w:style w:type="character" w:customStyle="1" w:styleId="BodyTextChar1">
    <w:name w:val="Body Text Char1"/>
    <w:link w:val="BodyText0"/>
    <w:locked/>
    <w:rsid w:val="00ED4005"/>
    <w:rPr>
      <w:rFonts w:ascii="Verdana" w:eastAsia="Courier New" w:hAnsi="Verdana" w:cs="Verdana"/>
      <w:szCs w:val="28"/>
      <w:lang w:val="en-GB"/>
    </w:rPr>
  </w:style>
  <w:style w:type="paragraph" w:customStyle="1" w:styleId="ghichundung">
    <w:name w:val="ghi chu ndung"/>
    <w:basedOn w:val="NOIDUNG01"/>
    <w:qFormat/>
    <w:rsid w:val="00ED4005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ED4005"/>
    <w:pPr>
      <w:spacing w:line="264" w:lineRule="auto"/>
      <w:ind w:firstLine="454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40F126D0B4B4DB83E10593CC9657E" ma:contentTypeVersion="2" ma:contentTypeDescription="Create a new document." ma:contentTypeScope="" ma:versionID="9556add1ead8f61a3a7bed5488eb00c3">
  <xsd:schema xmlns:xsd="http://www.w3.org/2001/XMLSchema" xmlns:xs="http://www.w3.org/2001/XMLSchema" xmlns:p="http://schemas.microsoft.com/office/2006/metadata/properties" xmlns:ns2="24e12227-0b0d-4b23-9586-977e009500b0" xmlns:ns3="ae4e42cd-c673-4541-a17d-d353a4125f5e" targetNamespace="http://schemas.microsoft.com/office/2006/metadata/properties" ma:root="true" ma:fieldsID="ea13909915a1c8d51ec94b2d89b8ebf6" ns2:_="" ns3:_="">
    <xsd:import namespace="24e12227-0b0d-4b23-9586-977e009500b0"/>
    <xsd:import namespace="ae4e42cd-c673-4541-a17d-d353a4125f5e"/>
    <xsd:element name="properties">
      <xsd:complexType>
        <xsd:sequence>
          <xsd:element name="documentManagement">
            <xsd:complexType>
              <xsd:all>
                <xsd:element ref="ns2:MaTinBai" minOccurs="0"/>
                <xsd:element ref="ns2:KieuTepTi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12227-0b0d-4b23-9586-977e009500b0" elementFormDefault="qualified">
    <xsd:import namespace="http://schemas.microsoft.com/office/2006/documentManagement/types"/>
    <xsd:import namespace="http://schemas.microsoft.com/office/infopath/2007/PartnerControls"/>
    <xsd:element name="MaTinBai" ma:index="8" nillable="true" ma:displayName="MaTinBai" ma:internalName="MaTinBai">
      <xsd:simpleType>
        <xsd:restriction base="dms:Text">
          <xsd:maxLength value="255"/>
        </xsd:restriction>
      </xsd:simpleType>
    </xsd:element>
    <xsd:element name="KieuTepTin" ma:index="9" nillable="true" ma:displayName="KieuTepTin" ma:default="Tài liệu đính kèm" ma:format="Dropdown" ma:internalName="KieuTepTin">
      <xsd:simpleType>
        <xsd:restriction base="dms:Choice">
          <xsd:enumeration value="Tài liệu đính kèm"/>
          <xsd:enumeration value="Tài liệu"/>
          <xsd:enumeration value="Khá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e42cd-c673-4541-a17d-d353a4125f5e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euTepTin xmlns="24e12227-0b0d-4b23-9586-977e009500b0">Tài liệu đính kèm</KieuTepTin>
    <MaTinBai xmlns="24e12227-0b0d-4b23-9586-977e009500b0">a32be61b26e0264c</MaTinBai>
    <_dlc_DocId xmlns="ae4e42cd-c673-4541-a17d-d353a4125f5e">DDYPFUVZ5X6F-6-3381</_dlc_DocId>
    <_dlc_DocIdUrl xmlns="ae4e42cd-c673-4541-a17d-d353a4125f5e">
      <Url>https://hdnd.backan.gov.vn/_layouts/15/DocIdRedir.aspx?ID=DDYPFUVZ5X6F-6-3381</Url>
      <Description>DDYPFUVZ5X6F-6-3381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489C-1143-4AF4-B66D-E7C84199D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46299-F176-4A70-BAC3-5F34B4B8C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12227-0b0d-4b23-9586-977e009500b0"/>
    <ds:schemaRef ds:uri="ae4e42cd-c673-4541-a17d-d353a4125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8D25E-3985-4F32-91D6-7C700FE4986B}">
  <ds:schemaRefs>
    <ds:schemaRef ds:uri="http://schemas.microsoft.com/office/2006/metadata/properties"/>
    <ds:schemaRef ds:uri="http://schemas.microsoft.com/office/infopath/2007/PartnerControls"/>
    <ds:schemaRef ds:uri="24e12227-0b0d-4b23-9586-977e009500b0"/>
    <ds:schemaRef ds:uri="ae4e42cd-c673-4541-a17d-d353a4125f5e"/>
  </ds:schemaRefs>
</ds:datastoreItem>
</file>

<file path=customXml/itemProps4.xml><?xml version="1.0" encoding="utf-8"?>
<ds:datastoreItem xmlns:ds="http://schemas.openxmlformats.org/officeDocument/2006/customXml" ds:itemID="{5AE9FEE4-168B-44A5-8B7C-F933CCE95D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70A164-B77F-4805-BCA2-91A997AE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2026-03-30T07:41:00Z</cp:lastPrinted>
  <dcterms:created xsi:type="dcterms:W3CDTF">2026-03-25T08:40:00Z</dcterms:created>
  <dcterms:modified xsi:type="dcterms:W3CDTF">2026-04-06T03:42:00Z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0x010100A8040F126D0B4B4DB83E10593CC9657E</vt:lpwstr>
  </property>
  <property fmtid="{D5CDD505-2E9C-101B-9397-08002B2CF9AE}" pid="3" name="_dlc_DocIdItemGuid">
    <vt:lpwstr>ae777a18-9538-44bc-8938-08a1ca0320cd</vt:lpwstr>
  </property>
</Properties>
</file>